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09" w:rsidRDefault="002F0A84">
      <w:pPr>
        <w:spacing w:after="0" w:line="408" w:lineRule="auto"/>
        <w:ind w:left="120"/>
        <w:jc w:val="center"/>
      </w:pPr>
      <w:bookmarkStart w:id="0" w:name="block-5050306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55109" w:rsidRDefault="00A55109">
      <w:pPr>
        <w:spacing w:after="0" w:line="408" w:lineRule="auto"/>
        <w:ind w:left="120"/>
        <w:jc w:val="center"/>
      </w:pPr>
    </w:p>
    <w:p w:rsidR="00A55109" w:rsidRDefault="00A55109">
      <w:pPr>
        <w:spacing w:after="0" w:line="408" w:lineRule="auto"/>
        <w:ind w:left="120"/>
        <w:jc w:val="center"/>
      </w:pPr>
    </w:p>
    <w:p w:rsidR="00A55109" w:rsidRDefault="002F0A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"Дмитриевская СОШ"</w:t>
      </w:r>
    </w:p>
    <w:p w:rsidR="00A55109" w:rsidRDefault="00A55109">
      <w:pPr>
        <w:spacing w:after="0"/>
        <w:ind w:left="120"/>
      </w:pPr>
    </w:p>
    <w:p w:rsidR="00A55109" w:rsidRDefault="00A55109">
      <w:pPr>
        <w:spacing w:after="0"/>
        <w:ind w:left="120"/>
      </w:pPr>
    </w:p>
    <w:p w:rsidR="00A55109" w:rsidRDefault="00A55109">
      <w:pPr>
        <w:spacing w:after="0"/>
        <w:ind w:left="120"/>
      </w:pPr>
    </w:p>
    <w:p w:rsidR="00A55109" w:rsidRDefault="00A5510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55109" w:rsidRPr="006F2FBD">
        <w:tc>
          <w:tcPr>
            <w:tcW w:w="3114" w:type="dxa"/>
          </w:tcPr>
          <w:p w:rsidR="00A55109" w:rsidRDefault="002F0A8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55109" w:rsidRDefault="002F0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55109" w:rsidRDefault="002F0A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5109" w:rsidRDefault="002F0A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55109" w:rsidRDefault="002F0A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A55109" w:rsidRDefault="00A551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5109" w:rsidRDefault="002F0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55109" w:rsidRDefault="002F0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55109" w:rsidRDefault="002F0A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5109" w:rsidRDefault="002F0A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55109" w:rsidRDefault="002F0A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A55109" w:rsidRDefault="00A551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5109" w:rsidRDefault="002F0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5109" w:rsidRDefault="002F0A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A55109" w:rsidRDefault="002F0A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5109" w:rsidRDefault="002F0A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A55109" w:rsidRDefault="002F0A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A55109" w:rsidRDefault="00A551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5109" w:rsidRPr="006F2FBD" w:rsidRDefault="00A55109">
      <w:pPr>
        <w:spacing w:after="0"/>
        <w:ind w:left="120"/>
        <w:rPr>
          <w:lang w:val="ru-RU"/>
        </w:rPr>
      </w:pPr>
    </w:p>
    <w:p w:rsidR="00A55109" w:rsidRPr="006F2FBD" w:rsidRDefault="00A55109">
      <w:pPr>
        <w:spacing w:after="0"/>
        <w:ind w:left="120"/>
        <w:rPr>
          <w:lang w:val="ru-RU"/>
        </w:rPr>
      </w:pPr>
    </w:p>
    <w:p w:rsidR="00A55109" w:rsidRPr="006F2FBD" w:rsidRDefault="00A55109">
      <w:pPr>
        <w:spacing w:after="0"/>
        <w:ind w:left="120"/>
        <w:rPr>
          <w:lang w:val="ru-RU"/>
        </w:rPr>
      </w:pPr>
    </w:p>
    <w:p w:rsidR="00A55109" w:rsidRPr="006F2FBD" w:rsidRDefault="00A55109">
      <w:pPr>
        <w:spacing w:after="0"/>
        <w:ind w:left="120"/>
        <w:rPr>
          <w:lang w:val="ru-RU"/>
        </w:rPr>
      </w:pPr>
    </w:p>
    <w:p w:rsidR="00A55109" w:rsidRPr="006F2FBD" w:rsidRDefault="00A55109">
      <w:pPr>
        <w:spacing w:after="0"/>
        <w:ind w:left="120"/>
        <w:rPr>
          <w:lang w:val="ru-RU"/>
        </w:rPr>
      </w:pPr>
    </w:p>
    <w:p w:rsidR="00A55109" w:rsidRDefault="006F2F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ПРИМЕРНАЯ </w:t>
      </w:r>
      <w:r w:rsidR="002F0A8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5109" w:rsidRPr="006F2FBD" w:rsidRDefault="002F0A84">
      <w:pPr>
        <w:spacing w:after="0" w:line="408" w:lineRule="auto"/>
        <w:ind w:left="120"/>
        <w:jc w:val="center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6639482)</w:t>
      </w:r>
    </w:p>
    <w:p w:rsidR="00A55109" w:rsidRPr="006F2FBD" w:rsidRDefault="00A55109">
      <w:pPr>
        <w:spacing w:after="0"/>
        <w:ind w:left="120"/>
        <w:jc w:val="center"/>
        <w:rPr>
          <w:lang w:val="ru-RU"/>
        </w:rPr>
      </w:pPr>
    </w:p>
    <w:p w:rsidR="00A55109" w:rsidRPr="006F2FBD" w:rsidRDefault="002F0A84">
      <w:pPr>
        <w:spacing w:after="0" w:line="408" w:lineRule="auto"/>
        <w:ind w:left="120"/>
        <w:jc w:val="center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55109" w:rsidRPr="006F2FBD" w:rsidRDefault="002F0A84">
      <w:pPr>
        <w:spacing w:after="0" w:line="408" w:lineRule="auto"/>
        <w:ind w:left="120"/>
        <w:jc w:val="center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55109" w:rsidRPr="006F2FBD" w:rsidRDefault="00A55109">
      <w:pPr>
        <w:spacing w:after="0"/>
        <w:ind w:left="120"/>
        <w:jc w:val="center"/>
        <w:rPr>
          <w:lang w:val="ru-RU"/>
        </w:rPr>
      </w:pPr>
    </w:p>
    <w:p w:rsidR="00A55109" w:rsidRPr="006F2FBD" w:rsidRDefault="00A55109">
      <w:pPr>
        <w:spacing w:after="0"/>
        <w:ind w:left="120"/>
        <w:jc w:val="center"/>
        <w:rPr>
          <w:lang w:val="ru-RU"/>
        </w:rPr>
      </w:pPr>
    </w:p>
    <w:p w:rsidR="00A55109" w:rsidRPr="006F2FBD" w:rsidRDefault="00A55109">
      <w:pPr>
        <w:spacing w:after="0"/>
        <w:ind w:left="120"/>
        <w:jc w:val="center"/>
        <w:rPr>
          <w:lang w:val="ru-RU"/>
        </w:rPr>
      </w:pPr>
    </w:p>
    <w:p w:rsidR="00A55109" w:rsidRPr="006F2FBD" w:rsidRDefault="00A55109">
      <w:pPr>
        <w:spacing w:after="0"/>
        <w:ind w:left="120"/>
        <w:jc w:val="center"/>
        <w:rPr>
          <w:lang w:val="ru-RU"/>
        </w:rPr>
      </w:pPr>
    </w:p>
    <w:p w:rsidR="00A55109" w:rsidRPr="006F2FBD" w:rsidRDefault="00A55109">
      <w:pPr>
        <w:spacing w:after="0"/>
        <w:ind w:left="120"/>
        <w:jc w:val="center"/>
        <w:rPr>
          <w:lang w:val="ru-RU"/>
        </w:rPr>
      </w:pPr>
    </w:p>
    <w:p w:rsidR="00A55109" w:rsidRPr="006F2FBD" w:rsidRDefault="00A55109">
      <w:pPr>
        <w:spacing w:after="0"/>
        <w:ind w:left="120"/>
        <w:jc w:val="center"/>
        <w:rPr>
          <w:lang w:val="ru-RU"/>
        </w:rPr>
      </w:pPr>
    </w:p>
    <w:p w:rsidR="00A55109" w:rsidRPr="006F2FBD" w:rsidRDefault="00A55109">
      <w:pPr>
        <w:spacing w:after="0"/>
        <w:jc w:val="both"/>
        <w:rPr>
          <w:lang w:val="ru-RU"/>
        </w:rPr>
      </w:pPr>
    </w:p>
    <w:bookmarkEnd w:id="0"/>
    <w:p w:rsidR="00A55109" w:rsidRDefault="00A5510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2FBD" w:rsidRDefault="006F2FB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2FBD" w:rsidRDefault="006F2FB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2FBD" w:rsidRDefault="006F2FB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2FBD" w:rsidRPr="006F2FBD" w:rsidRDefault="006F2FBD" w:rsidP="006F2FB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2025</w:t>
      </w:r>
    </w:p>
    <w:p w:rsidR="00A55109" w:rsidRPr="006F2FBD" w:rsidRDefault="002F0A84">
      <w:p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F2FB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F2FB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Уче</w:t>
      </w:r>
      <w:r w:rsidRPr="006F2FBD">
        <w:rPr>
          <w:rFonts w:ascii="Times New Roman" w:hAnsi="Times New Roman"/>
          <w:color w:val="000000"/>
          <w:sz w:val="28"/>
          <w:lang w:val="ru-RU"/>
        </w:rPr>
        <w:t>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в их миропонимания и национального самосознания.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</w:t>
      </w:r>
      <w:r w:rsidRPr="006F2FBD">
        <w:rPr>
          <w:rFonts w:ascii="Times New Roman" w:hAnsi="Times New Roman"/>
          <w:color w:val="000000"/>
          <w:sz w:val="28"/>
          <w:lang w:val="ru-RU"/>
        </w:rPr>
        <w:t>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</w:t>
      </w:r>
      <w:r w:rsidRPr="006F2FBD">
        <w:rPr>
          <w:rFonts w:ascii="Times New Roman" w:hAnsi="Times New Roman"/>
          <w:color w:val="000000"/>
          <w:sz w:val="28"/>
          <w:lang w:val="ru-RU"/>
        </w:rPr>
        <w:t>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Полноце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 рабочей прог</w:t>
      </w:r>
      <w:r w:rsidRPr="006F2FBD">
        <w:rPr>
          <w:rFonts w:ascii="Times New Roman" w:hAnsi="Times New Roman"/>
          <w:color w:val="000000"/>
          <w:sz w:val="28"/>
          <w:lang w:val="ru-RU"/>
        </w:rPr>
        <w:t>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й монографической или обзорной темы и направлены на достижение планируемых результатов обучения. 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F2FB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</w:t>
      </w:r>
      <w:r w:rsidRPr="006F2FBD">
        <w:rPr>
          <w:rFonts w:ascii="Times New Roman" w:hAnsi="Times New Roman"/>
          <w:color w:val="000000"/>
          <w:sz w:val="28"/>
          <w:lang w:val="ru-RU"/>
        </w:rPr>
        <w:t>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</w:t>
      </w:r>
      <w:r w:rsidRPr="006F2FBD">
        <w:rPr>
          <w:rFonts w:ascii="Times New Roman" w:hAnsi="Times New Roman"/>
          <w:color w:val="000000"/>
          <w:sz w:val="28"/>
          <w:lang w:val="ru-RU"/>
        </w:rPr>
        <w:t>ественной культуры, культуры своего народа, мировой культуры</w:t>
      </w:r>
      <w:bookmarkStart w:id="1" w:name="_GoBack"/>
      <w:r w:rsidRPr="006F2FBD">
        <w:rPr>
          <w:rFonts w:ascii="Times New Roman" w:hAnsi="Times New Roman"/>
          <w:color w:val="000000"/>
          <w:sz w:val="28"/>
          <w:lang w:val="ru-RU"/>
        </w:rPr>
        <w:t>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</w:t>
      </w:r>
      <w:r w:rsidRPr="006F2FBD">
        <w:rPr>
          <w:rFonts w:ascii="Times New Roman" w:hAnsi="Times New Roman"/>
          <w:color w:val="000000"/>
          <w:sz w:val="28"/>
          <w:lang w:val="ru-RU"/>
        </w:rPr>
        <w:t>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стей; формированию гуманистического мировоззрения.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</w:t>
      </w:r>
      <w:bookmarkEnd w:id="1"/>
      <w:r w:rsidRPr="006F2FBD">
        <w:rPr>
          <w:rFonts w:ascii="Times New Roman" w:hAnsi="Times New Roman"/>
          <w:color w:val="000000"/>
          <w:sz w:val="28"/>
          <w:lang w:val="ru-RU"/>
        </w:rPr>
        <w:t xml:space="preserve"> мира и себя в </w:t>
      </w: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это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</w:t>
      </w:r>
      <w:r w:rsidRPr="006F2FBD">
        <w:rPr>
          <w:rFonts w:ascii="Times New Roman" w:hAnsi="Times New Roman"/>
          <w:color w:val="000000"/>
          <w:sz w:val="28"/>
          <w:lang w:val="ru-RU"/>
        </w:rPr>
        <w:t>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</w:t>
      </w:r>
      <w:r w:rsidRPr="006F2FBD">
        <w:rPr>
          <w:rFonts w:ascii="Times New Roman" w:hAnsi="Times New Roman"/>
          <w:color w:val="000000"/>
          <w:sz w:val="28"/>
          <w:lang w:val="ru-RU"/>
        </w:rPr>
        <w:t>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аргументированно отстаивая свою. 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</w:t>
      </w:r>
      <w:r w:rsidRPr="006F2FBD">
        <w:rPr>
          <w:rFonts w:ascii="Times New Roman" w:hAnsi="Times New Roman"/>
          <w:color w:val="000000"/>
          <w:sz w:val="28"/>
          <w:lang w:val="ru-RU"/>
        </w:rPr>
        <w:t>ого общего образования рассчитано на 442 часа.</w:t>
      </w:r>
    </w:p>
    <w:p w:rsidR="00A55109" w:rsidRPr="006F2FBD" w:rsidRDefault="00A55109">
      <w:pPr>
        <w:rPr>
          <w:lang w:val="ru-RU"/>
        </w:rPr>
        <w:sectPr w:rsidR="00A55109" w:rsidRPr="006F2FBD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50503063"/>
    </w:p>
    <w:bookmarkEnd w:id="2"/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6F2FB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6F2FB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6F2FB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</w:t>
      </w:r>
      <w:r w:rsidRPr="006F2FBD">
        <w:rPr>
          <w:rFonts w:ascii="Times New Roman" w:hAnsi="Times New Roman"/>
          <w:color w:val="000000"/>
          <w:sz w:val="28"/>
          <w:lang w:val="ru-RU"/>
        </w:rPr>
        <w:t>чер», «Няне» и другие.</w:t>
      </w:r>
      <w:bookmarkEnd w:id="5"/>
      <w:r w:rsidRPr="006F2FB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И. С. Тург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>енев.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6F2FB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Юмористическ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6F2FB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6F2FBD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«Галоша», «Лёля и Минька», «Ёлка», «Золотые слова», </w:t>
      </w:r>
      <w:r w:rsidRPr="006F2FBD">
        <w:rPr>
          <w:rFonts w:ascii="Times New Roman" w:hAnsi="Times New Roman"/>
          <w:color w:val="000000"/>
          <w:sz w:val="28"/>
          <w:lang w:val="ru-RU"/>
        </w:rPr>
        <w:t>«Встреча» и другие.</w:t>
      </w:r>
      <w:bookmarkEnd w:id="9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0" w:name="aec23ce7-13ed-416b-91bb-298806d5c90e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6F2FB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Ра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ссказ «Васюткино озеро».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bookmarkStart w:id="12" w:name="35dcef7b-869c-4626-b557-2b2839912c37"/>
      <w:r w:rsidRPr="006F2F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</w:t>
      </w:r>
      <w:r w:rsidRPr="006F2FBD">
        <w:rPr>
          <w:rFonts w:ascii="Times New Roman" w:hAnsi="Times New Roman"/>
          <w:color w:val="000000"/>
          <w:sz w:val="28"/>
          <w:lang w:val="ru-RU"/>
        </w:rPr>
        <w:t>ын полка», К.М.Симонов «Сын артиллериста» и другие.</w:t>
      </w:r>
      <w:bookmarkEnd w:id="12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3" w:name="a5fd8ebc-c46e-41fa-818f-2757c5fc34dd"/>
      <w:r w:rsidRPr="006F2F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Коваля, А.А. Лиханова и другие. </w:t>
      </w:r>
      <w:bookmarkEnd w:id="13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6F2FB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6F2FBD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6F2FBD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</w:t>
      </w:r>
      <w:r w:rsidRPr="006F2FBD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6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bookmarkStart w:id="17" w:name="fd694784-5635-4214-94a4-c12d0a30d199"/>
      <w:r w:rsidRPr="006F2F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6F2FBD">
        <w:rPr>
          <w:rFonts w:ascii="Times New Roman" w:hAnsi="Times New Roman"/>
          <w:color w:val="000000"/>
          <w:sz w:val="28"/>
          <w:lang w:val="ru-RU"/>
        </w:rPr>
        <w:t>(два произведения п</w:t>
      </w:r>
      <w:r w:rsidRPr="006F2FBD">
        <w:rPr>
          <w:rFonts w:ascii="Times New Roman" w:hAnsi="Times New Roman"/>
          <w:color w:val="000000"/>
          <w:sz w:val="28"/>
          <w:lang w:val="ru-RU"/>
        </w:rPr>
        <w:t>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6F2FBD">
        <w:rPr>
          <w:rFonts w:ascii="Times New Roman" w:hAnsi="Times New Roman"/>
          <w:color w:val="000000"/>
          <w:sz w:val="28"/>
          <w:lang w:val="ru-RU"/>
        </w:rPr>
        <w:t>(два произведения по выбору</w:t>
      </w:r>
      <w:r w:rsidRPr="006F2FBD">
        <w:rPr>
          <w:rFonts w:ascii="Times New Roman" w:hAnsi="Times New Roman"/>
          <w:color w:val="000000"/>
          <w:sz w:val="28"/>
          <w:lang w:val="ru-RU"/>
        </w:rPr>
        <w:t>). Например, Р. Л. Стивенсон. «Остров сокровищ», «Чёрная стрела» и другие.</w:t>
      </w:r>
      <w:bookmarkEnd w:id="19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6F2FB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</w:t>
      </w:r>
      <w:r w:rsidRPr="006F2FBD">
        <w:rPr>
          <w:rFonts w:ascii="Times New Roman" w:hAnsi="Times New Roman"/>
          <w:color w:val="000000"/>
          <w:sz w:val="28"/>
          <w:lang w:val="ru-RU"/>
        </w:rPr>
        <w:t>г. «Маугли», «Рикки-Тикки-Тави» и другие.</w:t>
      </w:r>
      <w:bookmarkEnd w:id="20"/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333333"/>
          <w:sz w:val="28"/>
          <w:lang w:val="ru-RU"/>
        </w:rPr>
        <w:t>Народные песни и поэмы народов Росси</w:t>
      </w:r>
      <w:r w:rsidRPr="006F2FBD">
        <w:rPr>
          <w:rFonts w:ascii="Times New Roman" w:hAnsi="Times New Roman"/>
          <w:b/>
          <w:color w:val="333333"/>
          <w:sz w:val="28"/>
          <w:lang w:val="ru-RU"/>
        </w:rPr>
        <w:t xml:space="preserve">и и мира </w:t>
      </w:r>
      <w:bookmarkStart w:id="22" w:name="f7900e95-fc4b-4bc0-a061-48731519b6e7"/>
      <w:r w:rsidRPr="006F2FBD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6F2FB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Дре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>внерусская литература.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6F2FB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орения </w:t>
      </w:r>
      <w:bookmarkStart w:id="24" w:name="582b55ee-e1e5-46d8-8c0a-755ec48e137e"/>
      <w:r w:rsidRPr="006F2FB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6F2FB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6F2FB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Например, «</w:t>
      </w:r>
      <w:r w:rsidRPr="006F2FBD">
        <w:rPr>
          <w:rFonts w:ascii="Times New Roman" w:hAnsi="Times New Roman"/>
          <w:color w:val="000000"/>
          <w:sz w:val="28"/>
          <w:lang w:val="ru-RU"/>
        </w:rPr>
        <w:t>Косарь», «Соловей» и другие.</w:t>
      </w:r>
      <w:bookmarkEnd w:id="26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6F2FBD">
        <w:rPr>
          <w:rFonts w:ascii="Times New Roman" w:hAnsi="Times New Roman"/>
          <w:color w:val="000000"/>
          <w:sz w:val="28"/>
          <w:lang w:val="ru-RU"/>
        </w:rPr>
        <w:t xml:space="preserve">(не менее двух). «Учись у них – у дуба, у берёзы…», «Я </w:t>
      </w:r>
      <w:r w:rsidRPr="006F2FBD">
        <w:rPr>
          <w:rFonts w:ascii="Times New Roman" w:hAnsi="Times New Roman"/>
          <w:color w:val="000000"/>
          <w:sz w:val="28"/>
          <w:lang w:val="ru-RU"/>
        </w:rPr>
        <w:t>пришёл к тебе с приветом…».</w:t>
      </w:r>
      <w:bookmarkEnd w:id="28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6F2FB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6F2FB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F2FB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поэтов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F2FBD">
        <w:rPr>
          <w:sz w:val="28"/>
          <w:lang w:val="ru-RU"/>
        </w:rPr>
        <w:br/>
      </w:r>
      <w:bookmarkStart w:id="32" w:name="5118f498-9661-45e8-9924-bef67bfbf524"/>
      <w:bookmarkEnd w:id="32"/>
    </w:p>
    <w:p w:rsidR="00A55109" w:rsidRPr="006F2FBD" w:rsidRDefault="002F0A84">
      <w:pPr>
        <w:spacing w:after="0" w:line="264" w:lineRule="auto"/>
        <w:ind w:firstLine="600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F2FBD">
        <w:rPr>
          <w:rFonts w:ascii="Times New Roman" w:hAnsi="Times New Roman"/>
          <w:color w:val="000000"/>
          <w:sz w:val="28"/>
          <w:lang w:val="ru-RU"/>
        </w:rPr>
        <w:t>(два пр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F2FBD">
        <w:rPr>
          <w:sz w:val="28"/>
          <w:lang w:val="ru-RU"/>
        </w:rPr>
        <w:br/>
      </w:r>
      <w:bookmarkStart w:id="33" w:name="a35f0a0b-d9a0-4ac9-afd6-3c0ec32f1224"/>
      <w:bookmarkEnd w:id="33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еловека </w:t>
      </w:r>
      <w:bookmarkStart w:id="34" w:name="7f695bb6-7ce9-46a5-96af-f43597f5f296"/>
      <w:r w:rsidRPr="006F2FB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5" w:name="99ff4dfc-6077-4b1d-979a-efd5d464e2ea"/>
      <w:r w:rsidRPr="006F2FBD">
        <w:rPr>
          <w:rFonts w:ascii="Times New Roman" w:hAnsi="Times New Roman"/>
          <w:color w:val="000000"/>
          <w:sz w:val="28"/>
          <w:lang w:val="ru-RU"/>
        </w:rPr>
        <w:t>Например,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К. Булычев «Сто лет тому вперед» и другие. </w:t>
      </w:r>
      <w:bookmarkEnd w:id="35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36" w:name="8c6e542d-3297-4f00-9d18-f11cc02b5c2a"/>
      <w:r w:rsidRPr="006F2FBD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лым ни был мой народ…», «Что б ни делалось на свете…», Р. Гамзатов «Журавли», «Мой Дагестан» и другие. </w:t>
      </w:r>
      <w:bookmarkEnd w:id="36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6F2FB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6F2FB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>ей на тему взросления человека</w:t>
      </w:r>
      <w:bookmarkStart w:id="39" w:name="e9c8f8f3-f048-4763-af7b-4a65b4f5147c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40" w:name="683b575d-fc29-4554-8898-a7b5c598dbb6"/>
      <w:r w:rsidRPr="006F2FB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«Поучение» Владимира Мономаха (в сокращении) и другие.</w:t>
      </w:r>
      <w:bookmarkEnd w:id="40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6F2FB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1"/>
      <w:r w:rsidRPr="006F2FB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6F2FB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6F2FB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6F2FB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6F2FBD">
        <w:rPr>
          <w:rFonts w:ascii="Times New Roman" w:hAnsi="Times New Roman"/>
          <w:color w:val="000000"/>
          <w:sz w:val="28"/>
          <w:lang w:val="ru-RU"/>
        </w:rPr>
        <w:t>нуется желтеющая нива…», «Ангел», «Молитва» («В минуту жизни трудную…») и другие.</w:t>
      </w:r>
      <w:bookmarkEnd w:id="44"/>
      <w:r w:rsidRPr="006F2FBD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И. С. 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>Тургенев.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6F2FB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6F2FB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6F2FBD">
        <w:rPr>
          <w:rFonts w:ascii="Times New Roman" w:hAnsi="Times New Roman"/>
          <w:color w:val="000000"/>
          <w:sz w:val="28"/>
          <w:lang w:val="ru-RU"/>
        </w:rPr>
        <w:t>(не менее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двух). Например, «Размышления у парадного подъезда», «Железная дорога» и другие.</w:t>
      </w:r>
      <w:bookmarkEnd w:id="47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48" w:name="d84dadf2-8837-40a7-90af-c346f8dae9ab"/>
      <w:r w:rsidRPr="006F2FB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6F2FBD">
        <w:rPr>
          <w:rFonts w:ascii="Times New Roman" w:hAnsi="Times New Roman"/>
          <w:color w:val="000000"/>
          <w:sz w:val="28"/>
          <w:lang w:val="ru-RU"/>
        </w:rPr>
        <w:t>(одна по выбору). Напри</w:t>
      </w:r>
      <w:r w:rsidRPr="006F2FBD">
        <w:rPr>
          <w:rFonts w:ascii="Times New Roman" w:hAnsi="Times New Roman"/>
          <w:color w:val="000000"/>
          <w:sz w:val="28"/>
          <w:lang w:val="ru-RU"/>
        </w:rPr>
        <w:t>мер, «Повесть о том, как один мужик двух генералов прокормил», «Дикий помещик», «Премудрый пискарь» и другие.</w:t>
      </w:r>
      <w:bookmarkEnd w:id="49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6F2FB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6F2F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Сатир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ические произведения отечественных и зарубежных писателей </w:t>
      </w:r>
      <w:bookmarkStart w:id="53" w:name="aae30f53-7b1d-4cda-884d-589dec4393f5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6F2F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«Алые паруса», «Зелёная лампа» и другие.</w:t>
      </w:r>
      <w:bookmarkEnd w:id="54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6F2FB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bookmarkStart w:id="56" w:name="3508c828-689c-452f-ba72-3d6a17920a96"/>
      <w:r w:rsidRPr="006F2FB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6F2FB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П. Платонов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6F2FB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6F2FB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поэтов в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6F2FB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века </w:t>
      </w:r>
      <w:bookmarkStart w:id="61" w:name="83a8feea-b75e-4227-8bcd-8ff9e804ba2b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6F2FB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Зарубежная новеллистик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bookmarkStart w:id="63" w:name="4c3792f6-c508-448f-810f-0a4e7935e4da"/>
      <w:r w:rsidRPr="006F2FB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4" w:name="985594a0-fcf7-4207-a4d1-f380ff5738df"/>
      <w:r w:rsidRPr="006F2FB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</w:t>
      </w:r>
      <w:r w:rsidRPr="006F2FBD">
        <w:rPr>
          <w:rFonts w:ascii="Times New Roman" w:hAnsi="Times New Roman"/>
          <w:color w:val="000000"/>
          <w:sz w:val="28"/>
          <w:lang w:val="ru-RU"/>
        </w:rPr>
        <w:t>выбору). Например, «Житие Сергия Радонежского», «Житие протопопа Аввакума, им самим написанное».</w:t>
      </w:r>
      <w:bookmarkEnd w:id="64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Например, «К Ча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6F2FB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</w:t>
      </w:r>
      <w:r w:rsidRPr="006F2FBD">
        <w:rPr>
          <w:rFonts w:ascii="Times New Roman" w:hAnsi="Times New Roman"/>
          <w:color w:val="000000"/>
          <w:sz w:val="28"/>
          <w:lang w:val="ru-RU"/>
        </w:rPr>
        <w:t>й, холодной полумаски…», «Нищий» и другие.</w:t>
      </w:r>
      <w:bookmarkEnd w:id="66"/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6F2FB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6F2FBD">
        <w:rPr>
          <w:rFonts w:ascii="Times New Roman" w:hAnsi="Times New Roman"/>
          <w:color w:val="000000"/>
          <w:sz w:val="28"/>
          <w:lang w:val="ru-RU"/>
        </w:rPr>
        <w:t xml:space="preserve">«Бедные </w:t>
      </w:r>
      <w:r w:rsidRPr="006F2FBD">
        <w:rPr>
          <w:rFonts w:ascii="Times New Roman" w:hAnsi="Times New Roman"/>
          <w:color w:val="000000"/>
          <w:sz w:val="28"/>
          <w:lang w:val="ru-RU"/>
        </w:rPr>
        <w:t>люди», «Белые ночи» (одно произведение по выбору).</w:t>
      </w:r>
      <w:bookmarkEnd w:id="68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6F2FB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0" w:name="2d584d74-2b44-43c1-bb1d-41138fc1bfb5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 по выбору). Нап</w:t>
      </w:r>
      <w:r w:rsidRPr="006F2FBD">
        <w:rPr>
          <w:rFonts w:ascii="Times New Roman" w:hAnsi="Times New Roman"/>
          <w:color w:val="000000"/>
          <w:sz w:val="28"/>
          <w:lang w:val="ru-RU"/>
        </w:rPr>
        <w:t>ример, произведения И. С. Шмелёва, М. А. Осоргина, В. В. Набокова, Н. Тэффи, А. Т. Аверченко и другие.</w:t>
      </w:r>
      <w:bookmarkEnd w:id="70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вой, М. И. Цветаевой, О. Э. Мандельштама, Б. Л. Пастернак и других.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1" w:name="ef531e3a-0507-4076-89cb-456c64cbca56"/>
      <w:r w:rsidRPr="006F2FB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6F2FBD">
        <w:rPr>
          <w:rFonts w:ascii="Times New Roman" w:hAnsi="Times New Roman"/>
          <w:color w:val="000000"/>
          <w:sz w:val="28"/>
          <w:lang w:val="ru-RU"/>
        </w:rPr>
        <w:t xml:space="preserve">(главы «Переправа», </w:t>
      </w:r>
      <w:r w:rsidRPr="006F2FBD">
        <w:rPr>
          <w:rFonts w:ascii="Times New Roman" w:hAnsi="Times New Roman"/>
          <w:color w:val="000000"/>
          <w:sz w:val="28"/>
          <w:lang w:val="ru-RU"/>
        </w:rPr>
        <w:t>«Гармонь», «Два солдата», «Поединок» и другие).</w:t>
      </w:r>
      <w:bookmarkEnd w:id="72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F2FB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F2FBD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F2FBD">
        <w:rPr>
          <w:sz w:val="28"/>
          <w:lang w:val="ru-RU"/>
        </w:rPr>
        <w:br/>
      </w:r>
      <w:bookmarkStart w:id="73" w:name="464a1461-dc27-4c8e-855e-7a4d0048dab5"/>
      <w:bookmarkEnd w:id="73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F2FBD">
        <w:rPr>
          <w:rFonts w:ascii="Times New Roman" w:hAnsi="Times New Roman"/>
          <w:color w:val="000000"/>
          <w:sz w:val="28"/>
          <w:lang w:val="ru-RU"/>
        </w:rPr>
        <w:t>(не менее трёх стихотворений). Например, стихотворения Н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F2FBD">
        <w:rPr>
          <w:sz w:val="28"/>
          <w:lang w:val="ru-RU"/>
        </w:rPr>
        <w:br/>
      </w:r>
      <w:bookmarkStart w:id="74" w:name="adb853ee-930d-4a27-923a-b9cb0245de5e"/>
      <w:bookmarkEnd w:id="74"/>
    </w:p>
    <w:p w:rsidR="00A55109" w:rsidRPr="006F2FBD" w:rsidRDefault="002F0A8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6F2FBD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6F2FB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6F2FB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</w:p>
    <w:p w:rsidR="00A55109" w:rsidRPr="006F2FBD" w:rsidRDefault="002F0A8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6F2FB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Древне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>русская литература.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6F2FB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F2FBD">
        <w:rPr>
          <w:rFonts w:ascii="Times New Roman" w:hAnsi="Times New Roman"/>
          <w:color w:val="000000"/>
          <w:sz w:val="28"/>
          <w:lang w:val="ru-RU"/>
        </w:rPr>
        <w:t>С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79" w:name="8ca8cc5e-b57b-4292-a0a2-4d5e99a37fc7"/>
      <w:r w:rsidRPr="006F2FBD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6F2FBD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80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6F2FB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6F2FBD">
        <w:rPr>
          <w:rFonts w:ascii="Times New Roman" w:hAnsi="Times New Roman"/>
          <w:color w:val="000000"/>
          <w:sz w:val="28"/>
          <w:lang w:val="ru-RU"/>
        </w:rPr>
        <w:t>Например, «Бесы», «Б</w:t>
      </w:r>
      <w:r w:rsidRPr="006F2FBD">
        <w:rPr>
          <w:rFonts w:ascii="Times New Roman" w:hAnsi="Times New Roman"/>
          <w:color w:val="000000"/>
          <w:sz w:val="28"/>
          <w:lang w:val="ru-RU"/>
        </w:rPr>
        <w:t>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6F2FB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</w:t>
      </w:r>
      <w:r w:rsidRPr="006F2FBD">
        <w:rPr>
          <w:rFonts w:ascii="Times New Roman" w:hAnsi="Times New Roman"/>
          <w:color w:val="000000"/>
          <w:sz w:val="28"/>
          <w:lang w:val="ru-RU"/>
        </w:rPr>
        <w:t>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6F2FB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я литература. 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6F2FB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6F2FB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6F2FBD">
        <w:rPr>
          <w:rFonts w:ascii="Times New Roman" w:hAnsi="Times New Roman"/>
          <w:color w:val="000000"/>
          <w:sz w:val="28"/>
          <w:lang w:val="ru-RU"/>
        </w:rPr>
        <w:t>(одно по выбору). Наприме</w:t>
      </w:r>
      <w:r w:rsidRPr="006F2FBD">
        <w:rPr>
          <w:rFonts w:ascii="Times New Roman" w:hAnsi="Times New Roman"/>
          <w:color w:val="000000"/>
          <w:sz w:val="28"/>
          <w:lang w:val="ru-RU"/>
        </w:rPr>
        <w:t>р, «Душа моя мрачна. Скорей, певец, скорей!..», «Прощание Наполеона» и другие.</w:t>
      </w:r>
      <w:bookmarkEnd w:id="87"/>
      <w:r w:rsidRPr="006F2FB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6F2FB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bookmarkStart w:id="89" w:name="2ccf1dde-3592-470f-89fb-4ebac1d8e3cf"/>
      <w:r w:rsidRPr="006F2FBD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произведения Э.Т.А. </w:t>
      </w:r>
      <w:r w:rsidRPr="006F2FBD">
        <w:rPr>
          <w:rFonts w:ascii="Times New Roman" w:hAnsi="Times New Roman"/>
          <w:color w:val="000000"/>
          <w:sz w:val="28"/>
          <w:lang w:val="ru-RU"/>
        </w:rPr>
        <w:t>Гофмана, В. Гюго, В. Скотта и другие.</w:t>
      </w:r>
      <w:bookmarkEnd w:id="89"/>
    </w:p>
    <w:p w:rsidR="00A55109" w:rsidRPr="006F2FBD" w:rsidRDefault="00A55109">
      <w:pPr>
        <w:rPr>
          <w:lang w:val="ru-RU"/>
        </w:rPr>
        <w:sectPr w:rsidR="00A55109" w:rsidRPr="006F2FBD">
          <w:pgSz w:w="11906" w:h="16383"/>
          <w:pgMar w:top="1134" w:right="850" w:bottom="1134" w:left="1701" w:header="720" w:footer="720" w:gutter="0"/>
          <w:cols w:space="720"/>
        </w:sectPr>
      </w:pPr>
      <w:bookmarkStart w:id="90" w:name="block-50503064"/>
    </w:p>
    <w:bookmarkEnd w:id="90"/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ЛИЧНОС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</w:t>
      </w:r>
      <w:r w:rsidRPr="006F2FBD">
        <w:rPr>
          <w:rFonts w:ascii="Times New Roman" w:hAnsi="Times New Roman"/>
          <w:color w:val="000000"/>
          <w:sz w:val="28"/>
          <w:lang w:val="ru-RU"/>
        </w:rPr>
        <w:t>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6F2FBD">
        <w:rPr>
          <w:rFonts w:ascii="Times New Roman" w:hAnsi="Times New Roman"/>
          <w:color w:val="000000"/>
          <w:sz w:val="28"/>
          <w:lang w:val="ru-RU"/>
        </w:rPr>
        <w:t>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</w:t>
      </w:r>
      <w:r w:rsidRPr="006F2FBD">
        <w:rPr>
          <w:rFonts w:ascii="Times New Roman" w:hAnsi="Times New Roman"/>
          <w:color w:val="000000"/>
          <w:sz w:val="28"/>
          <w:lang w:val="ru-RU"/>
        </w:rPr>
        <w:t>спитательной деятельности, в том числе в части: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Default="002F0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55109" w:rsidRPr="006F2FBD" w:rsidRDefault="002F0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55109" w:rsidRPr="006F2FBD" w:rsidRDefault="002F0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</w:t>
      </w:r>
      <w:r w:rsidRPr="006F2FBD">
        <w:rPr>
          <w:rFonts w:ascii="Times New Roman" w:hAnsi="Times New Roman"/>
          <w:color w:val="000000"/>
          <w:sz w:val="28"/>
          <w:lang w:val="ru-RU"/>
        </w:rPr>
        <w:t>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55109" w:rsidRPr="006F2FBD" w:rsidRDefault="002F0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55109" w:rsidRPr="006F2FBD" w:rsidRDefault="002F0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55109" w:rsidRPr="006F2FBD" w:rsidRDefault="002F0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6F2FBD">
        <w:rPr>
          <w:rFonts w:ascii="Times New Roman" w:hAnsi="Times New Roman"/>
          <w:color w:val="000000"/>
          <w:sz w:val="28"/>
          <w:lang w:val="ru-RU"/>
        </w:rPr>
        <w:t>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55109" w:rsidRPr="006F2FBD" w:rsidRDefault="002F0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</w:t>
      </w:r>
      <w:r w:rsidRPr="006F2FBD">
        <w:rPr>
          <w:rFonts w:ascii="Times New Roman" w:hAnsi="Times New Roman"/>
          <w:color w:val="000000"/>
          <w:sz w:val="28"/>
          <w:lang w:val="ru-RU"/>
        </w:rPr>
        <w:t>оррупции;</w:t>
      </w:r>
    </w:p>
    <w:p w:rsidR="00A55109" w:rsidRPr="006F2FBD" w:rsidRDefault="002F0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55109" w:rsidRPr="006F2FBD" w:rsidRDefault="002F0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55109" w:rsidRPr="006F2FBD" w:rsidRDefault="002F0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</w:t>
      </w:r>
      <w:r w:rsidRPr="006F2FBD">
        <w:rPr>
          <w:rFonts w:ascii="Times New Roman" w:hAnsi="Times New Roman"/>
          <w:color w:val="000000"/>
          <w:sz w:val="28"/>
          <w:lang w:val="ru-RU"/>
        </w:rPr>
        <w:t>ство; помощь людям, нуждающимся в ней).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Default="002F0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55109" w:rsidRPr="006F2FBD" w:rsidRDefault="002F0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</w:t>
      </w:r>
      <w:r w:rsidRPr="006F2FBD">
        <w:rPr>
          <w:rFonts w:ascii="Times New Roman" w:hAnsi="Times New Roman"/>
          <w:color w:val="000000"/>
          <w:sz w:val="28"/>
          <w:lang w:val="ru-RU"/>
        </w:rPr>
        <w:t>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55109" w:rsidRPr="006F2FBD" w:rsidRDefault="002F0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6F2FBD">
        <w:rPr>
          <w:rFonts w:ascii="Times New Roman" w:hAnsi="Times New Roman"/>
          <w:color w:val="000000"/>
          <w:sz w:val="28"/>
          <w:lang w:val="ru-RU"/>
        </w:rPr>
        <w:t>жениям народа, в том числе отражённым в художественных произведениях;</w:t>
      </w:r>
    </w:p>
    <w:p w:rsidR="00A55109" w:rsidRPr="006F2FBD" w:rsidRDefault="002F0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</w:t>
      </w:r>
      <w:r w:rsidRPr="006F2FBD">
        <w:rPr>
          <w:rFonts w:ascii="Times New Roman" w:hAnsi="Times New Roman"/>
          <w:color w:val="000000"/>
          <w:sz w:val="28"/>
          <w:lang w:val="ru-RU"/>
        </w:rPr>
        <w:t>площение в литературе.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Default="002F0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55109" w:rsidRPr="006F2FBD" w:rsidRDefault="002F0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55109" w:rsidRPr="006F2FBD" w:rsidRDefault="002F0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</w:t>
      </w:r>
      <w:r w:rsidRPr="006F2FBD">
        <w:rPr>
          <w:rFonts w:ascii="Times New Roman" w:hAnsi="Times New Roman"/>
          <w:color w:val="000000"/>
          <w:sz w:val="28"/>
          <w:lang w:val="ru-RU"/>
        </w:rPr>
        <w:t>е поведение и поступки других людей с позиции нравственных и правовых норм с учётом осознания последствий поступков;</w:t>
      </w:r>
    </w:p>
    <w:p w:rsidR="00A55109" w:rsidRPr="006F2FBD" w:rsidRDefault="002F0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Default="002F0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 воспитания:</w:t>
      </w:r>
    </w:p>
    <w:p w:rsidR="00A55109" w:rsidRPr="006F2FBD" w:rsidRDefault="002F0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55109" w:rsidRPr="006F2FBD" w:rsidRDefault="002F0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художественной литературы и </w:t>
      </w:r>
      <w:r w:rsidRPr="006F2FBD">
        <w:rPr>
          <w:rFonts w:ascii="Times New Roman" w:hAnsi="Times New Roman"/>
          <w:color w:val="000000"/>
          <w:sz w:val="28"/>
          <w:lang w:val="ru-RU"/>
        </w:rPr>
        <w:t>культуры как средства коммуникации и самовыражения;</w:t>
      </w:r>
    </w:p>
    <w:p w:rsidR="00A55109" w:rsidRPr="006F2FBD" w:rsidRDefault="002F0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55109" w:rsidRPr="006F2FBD" w:rsidRDefault="002F0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>ния культуры здоровья и эмоционального благополучия:</w:t>
      </w:r>
    </w:p>
    <w:p w:rsidR="00A55109" w:rsidRPr="006F2FBD" w:rsidRDefault="002F0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55109" w:rsidRPr="006F2FBD" w:rsidRDefault="002F0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правил, сбалансированный режим занятий и отдыха, регулярная физическая активность); </w:t>
      </w:r>
    </w:p>
    <w:p w:rsidR="00A55109" w:rsidRPr="006F2FBD" w:rsidRDefault="002F0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л безопасности, в том числе навыки безопасного поведения в интернет-среде в процессе школьного литературного образования; </w:t>
      </w:r>
    </w:p>
    <w:p w:rsidR="00A55109" w:rsidRPr="006F2FBD" w:rsidRDefault="002F0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6F2FBD">
        <w:rPr>
          <w:rFonts w:ascii="Times New Roman" w:hAnsi="Times New Roman"/>
          <w:color w:val="000000"/>
          <w:sz w:val="28"/>
          <w:lang w:val="ru-RU"/>
        </w:rPr>
        <w:t>собственный опыт и выстраивая дальнейшие цели;</w:t>
      </w:r>
    </w:p>
    <w:p w:rsidR="00A55109" w:rsidRPr="006F2FBD" w:rsidRDefault="002F0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55109" w:rsidRPr="006F2FBD" w:rsidRDefault="002F0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55109" w:rsidRPr="006F2FBD" w:rsidRDefault="002F0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55109" w:rsidRPr="006F2FBD" w:rsidRDefault="002F0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Default="002F0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55109" w:rsidRPr="006F2FBD" w:rsidRDefault="002F0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55109" w:rsidRPr="006F2FBD" w:rsidRDefault="002F0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A55109" w:rsidRPr="006F2FBD" w:rsidRDefault="002F0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55109" w:rsidRPr="006F2FBD" w:rsidRDefault="002F0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готовность адаптирова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ться в профессиональной среде; </w:t>
      </w:r>
    </w:p>
    <w:p w:rsidR="00A55109" w:rsidRPr="006F2FBD" w:rsidRDefault="002F0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55109" w:rsidRPr="006F2FBD" w:rsidRDefault="002F0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</w:t>
      </w:r>
      <w:r w:rsidRPr="006F2FBD">
        <w:rPr>
          <w:rFonts w:ascii="Times New Roman" w:hAnsi="Times New Roman"/>
          <w:color w:val="000000"/>
          <w:sz w:val="28"/>
          <w:lang w:val="ru-RU"/>
        </w:rPr>
        <w:t>чных и общественных интересов и потребностей.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Default="002F0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55109" w:rsidRPr="006F2FBD" w:rsidRDefault="002F0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й среды; </w:t>
      </w:r>
    </w:p>
    <w:p w:rsidR="00A55109" w:rsidRPr="006F2FBD" w:rsidRDefault="002F0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55109" w:rsidRPr="006F2FBD" w:rsidRDefault="002F0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ниями, поднимающими экологические проблемы; </w:t>
      </w:r>
    </w:p>
    <w:p w:rsidR="00A55109" w:rsidRPr="006F2FBD" w:rsidRDefault="002F0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55109" w:rsidRPr="006F2FBD" w:rsidRDefault="002F0A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Default="002F0A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</w:t>
      </w:r>
      <w:r>
        <w:rPr>
          <w:rFonts w:ascii="Times New Roman" w:hAnsi="Times New Roman"/>
          <w:b/>
          <w:color w:val="000000"/>
          <w:sz w:val="28"/>
        </w:rPr>
        <w:t>учного познания:</w:t>
      </w:r>
    </w:p>
    <w:p w:rsidR="00A55109" w:rsidRPr="006F2FBD" w:rsidRDefault="002F0A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ные литературные произведения; </w:t>
      </w:r>
    </w:p>
    <w:p w:rsidR="00A55109" w:rsidRPr="006F2FBD" w:rsidRDefault="002F0A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55109" w:rsidRPr="006F2FBD" w:rsidRDefault="002F0A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55109" w:rsidRPr="006F2FBD" w:rsidRDefault="002F0A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</w:t>
      </w:r>
      <w:r w:rsidRPr="006F2FBD">
        <w:rPr>
          <w:rFonts w:ascii="Times New Roman" w:hAnsi="Times New Roman"/>
          <w:color w:val="000000"/>
          <w:sz w:val="28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освоение обучающимися соци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а также в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рамках социального взаимодействия с людьми из другой культурной среды; 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 действии в ус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 выявлении и связывании об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умение опериров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ать основными понятиями, терминами и представлениями в области концепции устойчивого развития; 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</w:t>
      </w:r>
      <w:r w:rsidRPr="006F2FBD">
        <w:rPr>
          <w:rFonts w:ascii="Times New Roman" w:hAnsi="Times New Roman"/>
          <w:color w:val="000000"/>
          <w:sz w:val="28"/>
          <w:lang w:val="ru-RU"/>
        </w:rPr>
        <w:t>я вызовов, возможных глобальных последствий;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ть ситуацию стресса, корректировать принимаемые решения и действия; 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55109" w:rsidRPr="006F2FBD" w:rsidRDefault="002F0A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55109" w:rsidRPr="006F2FBD" w:rsidRDefault="002F0A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объектов (художественных и </w:t>
      </w:r>
      <w:r w:rsidRPr="006F2FBD">
        <w:rPr>
          <w:rFonts w:ascii="Times New Roman" w:hAnsi="Times New Roman"/>
          <w:color w:val="000000"/>
          <w:sz w:val="28"/>
          <w:lang w:val="ru-RU"/>
        </w:rPr>
        <w:t>учебных текстов, литературных героев и др.) и явлений (литературных направлений, этапов историко-литературного процесса);</w:t>
      </w:r>
    </w:p>
    <w:p w:rsidR="00A55109" w:rsidRPr="006F2FBD" w:rsidRDefault="002F0A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</w:t>
      </w:r>
      <w:r w:rsidRPr="006F2FBD">
        <w:rPr>
          <w:rFonts w:ascii="Times New Roman" w:hAnsi="Times New Roman"/>
          <w:color w:val="000000"/>
          <w:sz w:val="28"/>
          <w:lang w:val="ru-RU"/>
        </w:rPr>
        <w:t>вания для их обобщения и сравнения, определять критерии проводимого анализа;</w:t>
      </w:r>
    </w:p>
    <w:p w:rsidR="00A55109" w:rsidRPr="006F2FBD" w:rsidRDefault="002F0A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55109" w:rsidRPr="006F2FBD" w:rsidRDefault="002F0A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</w:t>
      </w:r>
      <w:r w:rsidRPr="006F2FBD">
        <w:rPr>
          <w:rFonts w:ascii="Times New Roman" w:hAnsi="Times New Roman"/>
          <w:color w:val="000000"/>
          <w:sz w:val="28"/>
          <w:lang w:val="ru-RU"/>
        </w:rPr>
        <w:t>тей и противоречий с учётом учебной задачи;</w:t>
      </w:r>
    </w:p>
    <w:p w:rsidR="00A55109" w:rsidRPr="006F2FBD" w:rsidRDefault="002F0A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55109" w:rsidRPr="006F2FBD" w:rsidRDefault="002F0A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55109" w:rsidRPr="006F2FBD" w:rsidRDefault="002F0A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</w:t>
      </w:r>
      <w:r w:rsidRPr="006F2FBD">
        <w:rPr>
          <w:rFonts w:ascii="Times New Roman" w:hAnsi="Times New Roman"/>
          <w:color w:val="000000"/>
          <w:sz w:val="28"/>
          <w:lang w:val="ru-RU"/>
        </w:rPr>
        <w:t>дедуктивных и индуктивных умозаключений, умозаключений по аналогии;</w:t>
      </w:r>
    </w:p>
    <w:p w:rsidR="00A55109" w:rsidRPr="006F2FBD" w:rsidRDefault="002F0A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55109" w:rsidRPr="006F2FBD" w:rsidRDefault="002F0A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</w:t>
      </w:r>
      <w:r w:rsidRPr="006F2FBD">
        <w:rPr>
          <w:rFonts w:ascii="Times New Roman" w:hAnsi="Times New Roman"/>
          <w:color w:val="000000"/>
          <w:sz w:val="28"/>
          <w:lang w:val="ru-RU"/>
        </w:rPr>
        <w:t>лее подходящий с учётом самостоятельно выделенных критериев).</w:t>
      </w:r>
    </w:p>
    <w:p w:rsidR="00A55109" w:rsidRDefault="002F0A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55109" w:rsidRPr="006F2FBD" w:rsidRDefault="002F0A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55109" w:rsidRPr="006F2FBD" w:rsidRDefault="002F0A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испол</w:t>
      </w:r>
      <w:r w:rsidRPr="006F2FBD">
        <w:rPr>
          <w:rFonts w:ascii="Times New Roman" w:hAnsi="Times New Roman"/>
          <w:color w:val="000000"/>
          <w:sz w:val="28"/>
          <w:lang w:val="ru-RU"/>
        </w:rPr>
        <w:t>ьзовать вопросы как исследовательский инструмент познания в литературном образовании;</w:t>
      </w:r>
    </w:p>
    <w:p w:rsidR="00A55109" w:rsidRPr="006F2FBD" w:rsidRDefault="002F0A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55109" w:rsidRPr="006F2FBD" w:rsidRDefault="002F0A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</w:t>
      </w:r>
      <w:r w:rsidRPr="006F2FBD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55109" w:rsidRPr="006F2FBD" w:rsidRDefault="002F0A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55109" w:rsidRPr="006F2FBD" w:rsidRDefault="002F0A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</w:t>
      </w:r>
      <w:r w:rsidRPr="006F2FBD">
        <w:rPr>
          <w:rFonts w:ascii="Times New Roman" w:hAnsi="Times New Roman"/>
          <w:color w:val="000000"/>
          <w:sz w:val="28"/>
          <w:lang w:val="ru-RU"/>
        </w:rPr>
        <w:t>формулировать обобщения и выводы по результатам проведённого наблюдения, опыта, исследования;</w:t>
      </w:r>
    </w:p>
    <w:p w:rsidR="00A55109" w:rsidRPr="006F2FBD" w:rsidRDefault="002F0A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55109" w:rsidRPr="006F2FBD" w:rsidRDefault="002F0A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55109" w:rsidRDefault="002F0A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55109" w:rsidRPr="006F2FBD" w:rsidRDefault="002F0A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информации или данных из источников с учётом предложенной учебной задачи и заданных критериев;</w:t>
      </w:r>
    </w:p>
    <w:p w:rsidR="00A55109" w:rsidRPr="006F2FBD" w:rsidRDefault="002F0A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55109" w:rsidRPr="006F2FBD" w:rsidRDefault="002F0A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</w:t>
      </w:r>
      <w:r w:rsidRPr="006F2FBD">
        <w:rPr>
          <w:rFonts w:ascii="Times New Roman" w:hAnsi="Times New Roman"/>
          <w:color w:val="000000"/>
          <w:sz w:val="28"/>
          <w:lang w:val="ru-RU"/>
        </w:rPr>
        <w:t>(подтверждающие или опровергающие одну и ту же идею, версию) в различных информационных источниках;</w:t>
      </w:r>
    </w:p>
    <w:p w:rsidR="00A55109" w:rsidRPr="006F2FBD" w:rsidRDefault="002F0A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</w:t>
      </w:r>
      <w:r w:rsidRPr="006F2FBD">
        <w:rPr>
          <w:rFonts w:ascii="Times New Roman" w:hAnsi="Times New Roman"/>
          <w:color w:val="000000"/>
          <w:sz w:val="28"/>
          <w:lang w:val="ru-RU"/>
        </w:rPr>
        <w:t>диаграммами, иной графикой и их комбинациями;</w:t>
      </w:r>
    </w:p>
    <w:p w:rsidR="00A55109" w:rsidRPr="006F2FBD" w:rsidRDefault="002F0A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55109" w:rsidRPr="006F2FBD" w:rsidRDefault="002F0A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</w:t>
      </w:r>
      <w:r w:rsidRPr="006F2FBD">
        <w:rPr>
          <w:rFonts w:ascii="Times New Roman" w:hAnsi="Times New Roman"/>
          <w:b/>
          <w:color w:val="000000"/>
          <w:sz w:val="28"/>
          <w:lang w:val="ru-RU"/>
        </w:rPr>
        <w:t>муникативные действия: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55109" w:rsidRPr="006F2FBD" w:rsidRDefault="002F0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55109" w:rsidRPr="006F2FBD" w:rsidRDefault="002F0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</w:t>
      </w:r>
      <w:r w:rsidRPr="006F2FBD">
        <w:rPr>
          <w:rFonts w:ascii="Times New Roman" w:hAnsi="Times New Roman"/>
          <w:color w:val="000000"/>
          <w:sz w:val="28"/>
          <w:lang w:val="ru-RU"/>
        </w:rPr>
        <w:t>тных ситуаций, находя аналогии в литературных произведениях, и смягчать конфликты, вести переговоры;</w:t>
      </w:r>
    </w:p>
    <w:p w:rsidR="00A55109" w:rsidRPr="006F2FBD" w:rsidRDefault="002F0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55109" w:rsidRPr="006F2FBD" w:rsidRDefault="002F0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</w:t>
      </w:r>
      <w:r w:rsidRPr="006F2FBD">
        <w:rPr>
          <w:rFonts w:ascii="Times New Roman" w:hAnsi="Times New Roman"/>
          <w:color w:val="000000"/>
          <w:sz w:val="28"/>
          <w:lang w:val="ru-RU"/>
        </w:rPr>
        <w:t>улировать свои возражения;</w:t>
      </w:r>
    </w:p>
    <w:p w:rsidR="00A55109" w:rsidRPr="006F2FBD" w:rsidRDefault="002F0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55109" w:rsidRPr="006F2FBD" w:rsidRDefault="002F0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</w:t>
      </w:r>
      <w:r w:rsidRPr="006F2FBD">
        <w:rPr>
          <w:rFonts w:ascii="Times New Roman" w:hAnsi="Times New Roman"/>
          <w:color w:val="000000"/>
          <w:sz w:val="28"/>
          <w:lang w:val="ru-RU"/>
        </w:rPr>
        <w:t>их участников диалога, обнаруживать различие и сходство позиций;</w:t>
      </w:r>
    </w:p>
    <w:p w:rsidR="00A55109" w:rsidRPr="006F2FBD" w:rsidRDefault="002F0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55109" w:rsidRPr="006F2FBD" w:rsidRDefault="002F0A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</w:t>
      </w:r>
      <w:r w:rsidRPr="006F2FBD">
        <w:rPr>
          <w:rFonts w:ascii="Times New Roman" w:hAnsi="Times New Roman"/>
          <w:color w:val="000000"/>
          <w:sz w:val="28"/>
          <w:lang w:val="ru-RU"/>
        </w:rPr>
        <w:t>остей аудитории и в соответствии с ним составлять устные и письменные тексты с использованием иллюстративных материалов.</w:t>
      </w:r>
    </w:p>
    <w:p w:rsidR="00A55109" w:rsidRDefault="002F0A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</w:t>
      </w:r>
      <w:r w:rsidRPr="006F2FBD">
        <w:rPr>
          <w:rFonts w:ascii="Times New Roman" w:hAnsi="Times New Roman"/>
          <w:color w:val="000000"/>
          <w:sz w:val="28"/>
          <w:lang w:val="ru-RU"/>
        </w:rPr>
        <w:t>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распределять роли, </w:t>
      </w:r>
      <w:r w:rsidRPr="006F2FBD">
        <w:rPr>
          <w:rFonts w:ascii="Times New Roman" w:hAnsi="Times New Roman"/>
          <w:color w:val="000000"/>
          <w:sz w:val="28"/>
          <w:lang w:val="ru-RU"/>
        </w:rPr>
        <w:t>договариваться, обсуждать процесс и результат совместной работы;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</w:t>
      </w:r>
      <w:r w:rsidRPr="006F2FBD">
        <w:rPr>
          <w:rFonts w:ascii="Times New Roman" w:hAnsi="Times New Roman"/>
          <w:color w:val="000000"/>
          <w:sz w:val="28"/>
          <w:lang w:val="ru-RU"/>
        </w:rPr>
        <w:t>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выполнять сво</w:t>
      </w:r>
      <w:r w:rsidRPr="006F2FBD">
        <w:rPr>
          <w:rFonts w:ascii="Times New Roman" w:hAnsi="Times New Roman"/>
          <w:color w:val="000000"/>
          <w:sz w:val="28"/>
          <w:lang w:val="ru-RU"/>
        </w:rPr>
        <w:t>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</w:t>
      </w:r>
      <w:r w:rsidRPr="006F2FBD">
        <w:rPr>
          <w:rFonts w:ascii="Times New Roman" w:hAnsi="Times New Roman"/>
          <w:color w:val="000000"/>
          <w:sz w:val="28"/>
          <w:lang w:val="ru-RU"/>
        </w:rPr>
        <w:t>тельное отношение к собеседнику и корректно формулировать свои возражения;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</w:t>
      </w:r>
      <w:r w:rsidRPr="006F2FBD">
        <w:rPr>
          <w:rFonts w:ascii="Times New Roman" w:hAnsi="Times New Roman"/>
          <w:color w:val="000000"/>
          <w:sz w:val="28"/>
          <w:lang w:val="ru-RU"/>
        </w:rPr>
        <w:t>ия;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55109" w:rsidRPr="006F2FBD" w:rsidRDefault="002F0A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</w:t>
      </w:r>
      <w:r w:rsidRPr="006F2FBD">
        <w:rPr>
          <w:rFonts w:ascii="Times New Roman" w:hAnsi="Times New Roman"/>
          <w:color w:val="000000"/>
          <w:sz w:val="28"/>
          <w:lang w:val="ru-RU"/>
        </w:rPr>
        <w:t>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55109" w:rsidRPr="006F2FBD" w:rsidRDefault="002F0A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</w:t>
      </w:r>
      <w:r w:rsidRPr="006F2FBD">
        <w:rPr>
          <w:rFonts w:ascii="Times New Roman" w:hAnsi="Times New Roman"/>
          <w:color w:val="000000"/>
          <w:sz w:val="28"/>
          <w:lang w:val="ru-RU"/>
        </w:rPr>
        <w:t>учебных и жизненных ситуациях, анализируя ситуации, изображённые в художественной литературе;</w:t>
      </w:r>
    </w:p>
    <w:p w:rsidR="00A55109" w:rsidRPr="006F2FBD" w:rsidRDefault="002F0A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55109" w:rsidRPr="006F2FBD" w:rsidRDefault="002F0A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</w:t>
      </w:r>
      <w:r w:rsidRPr="006F2FBD">
        <w:rPr>
          <w:rFonts w:ascii="Times New Roman" w:hAnsi="Times New Roman"/>
          <w:color w:val="000000"/>
          <w:sz w:val="28"/>
          <w:lang w:val="ru-RU"/>
        </w:rPr>
        <w:t>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55109" w:rsidRPr="006F2FBD" w:rsidRDefault="002F0A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</w:t>
      </w:r>
      <w:r w:rsidRPr="006F2FBD">
        <w:rPr>
          <w:rFonts w:ascii="Times New Roman" w:hAnsi="Times New Roman"/>
          <w:color w:val="000000"/>
          <w:sz w:val="28"/>
          <w:lang w:val="ru-RU"/>
        </w:rPr>
        <w:t>орректировать предложенный алгоритм с учётом получения новых знаний об изучаемом литературном объекте;</w:t>
      </w:r>
    </w:p>
    <w:p w:rsidR="00A55109" w:rsidRPr="006F2FBD" w:rsidRDefault="002F0A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55109" w:rsidRDefault="002F0A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55109" w:rsidRPr="006F2FBD" w:rsidRDefault="002F0A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</w:t>
      </w:r>
      <w:r w:rsidRPr="006F2FBD">
        <w:rPr>
          <w:rFonts w:ascii="Times New Roman" w:hAnsi="Times New Roman"/>
          <w:color w:val="000000"/>
          <w:sz w:val="28"/>
          <w:lang w:val="ru-RU"/>
        </w:rPr>
        <w:t>овании; давать адекватную оценку учебной ситуации и предлагать план её изменения;</w:t>
      </w:r>
    </w:p>
    <w:p w:rsidR="00A55109" w:rsidRPr="006F2FBD" w:rsidRDefault="002F0A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55109" w:rsidRPr="006F2FBD" w:rsidRDefault="002F0A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объяснять причины достижени</w:t>
      </w:r>
      <w:r w:rsidRPr="006F2FBD">
        <w:rPr>
          <w:rFonts w:ascii="Times New Roman" w:hAnsi="Times New Roman"/>
          <w:color w:val="000000"/>
          <w:sz w:val="28"/>
          <w:lang w:val="ru-RU"/>
        </w:rPr>
        <w:t>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55109" w:rsidRPr="006F2FBD" w:rsidRDefault="002F0A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</w:t>
      </w:r>
      <w:r w:rsidRPr="006F2FBD">
        <w:rPr>
          <w:rFonts w:ascii="Times New Roman" w:hAnsi="Times New Roman"/>
          <w:color w:val="000000"/>
          <w:sz w:val="28"/>
          <w:lang w:val="ru-RU"/>
        </w:rPr>
        <w:t>остей; оценивать соответствие результата цели и условиям.</w:t>
      </w:r>
    </w:p>
    <w:p w:rsidR="00A55109" w:rsidRDefault="002F0A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55109" w:rsidRPr="006F2FBD" w:rsidRDefault="002F0A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55109" w:rsidRPr="006F2FBD" w:rsidRDefault="002F0A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55109" w:rsidRPr="006F2FBD" w:rsidRDefault="002F0A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</w:t>
      </w:r>
      <w:r w:rsidRPr="006F2FBD">
        <w:rPr>
          <w:rFonts w:ascii="Times New Roman" w:hAnsi="Times New Roman"/>
          <w:color w:val="000000"/>
          <w:sz w:val="28"/>
          <w:lang w:val="ru-RU"/>
        </w:rPr>
        <w:t>овека, понимать мотивы и намерения другого, анализируя примеры из художественной литературы;</w:t>
      </w:r>
    </w:p>
    <w:p w:rsidR="00A55109" w:rsidRPr="006F2FBD" w:rsidRDefault="002F0A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55109" w:rsidRDefault="002F0A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55109" w:rsidRPr="006F2FBD" w:rsidRDefault="002F0A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мнению, размышляя над взаимоотношениями </w:t>
      </w:r>
      <w:r w:rsidRPr="006F2FBD">
        <w:rPr>
          <w:rFonts w:ascii="Times New Roman" w:hAnsi="Times New Roman"/>
          <w:color w:val="000000"/>
          <w:sz w:val="28"/>
          <w:lang w:val="ru-RU"/>
        </w:rPr>
        <w:t>литературных героев;</w:t>
      </w:r>
    </w:p>
    <w:p w:rsidR="00A55109" w:rsidRPr="006F2FBD" w:rsidRDefault="002F0A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55109" w:rsidRPr="006F2FBD" w:rsidRDefault="002F0A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55109" w:rsidRPr="006F2FBD" w:rsidRDefault="002F0A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1) Иметь начальные </w:t>
      </w:r>
      <w:r w:rsidRPr="006F2FBD">
        <w:rPr>
          <w:rFonts w:ascii="Times New Roman" w:hAnsi="Times New Roman"/>
          <w:color w:val="000000"/>
          <w:sz w:val="28"/>
          <w:lang w:val="ru-RU"/>
        </w:rPr>
        <w:t>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</w:t>
      </w:r>
      <w:r w:rsidRPr="006F2FBD">
        <w:rPr>
          <w:rFonts w:ascii="Times New Roman" w:hAnsi="Times New Roman"/>
          <w:color w:val="000000"/>
          <w:sz w:val="28"/>
          <w:lang w:val="ru-RU"/>
        </w:rPr>
        <w:t>блицистического;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55109" w:rsidRPr="006F2FBD" w:rsidRDefault="002F0A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характеризовать </w:t>
      </w:r>
      <w:r w:rsidRPr="006F2FBD">
        <w:rPr>
          <w:rFonts w:ascii="Times New Roman" w:hAnsi="Times New Roman"/>
          <w:color w:val="000000"/>
          <w:sz w:val="28"/>
          <w:lang w:val="ru-RU"/>
        </w:rPr>
        <w:t>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55109" w:rsidRPr="006F2FBD" w:rsidRDefault="002F0A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</w:t>
      </w:r>
      <w:r w:rsidRPr="006F2FBD">
        <w:rPr>
          <w:rFonts w:ascii="Times New Roman" w:hAnsi="Times New Roman"/>
          <w:color w:val="000000"/>
          <w:sz w:val="28"/>
          <w:lang w:val="ru-RU"/>
        </w:rPr>
        <w:t>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55109" w:rsidRPr="006F2FBD" w:rsidRDefault="002F0A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</w:t>
      </w:r>
      <w:r w:rsidRPr="006F2FBD">
        <w:rPr>
          <w:rFonts w:ascii="Times New Roman" w:hAnsi="Times New Roman"/>
          <w:color w:val="000000"/>
          <w:sz w:val="28"/>
          <w:lang w:val="ru-RU"/>
        </w:rPr>
        <w:t>;</w:t>
      </w:r>
    </w:p>
    <w:p w:rsidR="00A55109" w:rsidRPr="006F2FBD" w:rsidRDefault="002F0A8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</w:t>
      </w:r>
      <w:r w:rsidRPr="006F2FBD">
        <w:rPr>
          <w:rFonts w:ascii="Times New Roman" w:hAnsi="Times New Roman"/>
          <w:color w:val="000000"/>
          <w:sz w:val="28"/>
          <w:lang w:val="ru-RU"/>
        </w:rPr>
        <w:t>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</w:t>
      </w:r>
      <w:r w:rsidRPr="006F2FBD">
        <w:rPr>
          <w:rFonts w:ascii="Times New Roman" w:hAnsi="Times New Roman"/>
          <w:color w:val="000000"/>
          <w:sz w:val="28"/>
          <w:lang w:val="ru-RU"/>
        </w:rPr>
        <w:t>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</w:t>
      </w:r>
      <w:r w:rsidRPr="006F2FBD">
        <w:rPr>
          <w:rFonts w:ascii="Times New Roman" w:hAnsi="Times New Roman"/>
          <w:color w:val="000000"/>
          <w:sz w:val="28"/>
          <w:lang w:val="ru-RU"/>
        </w:rPr>
        <w:t>азвития обучающихся);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</w:t>
      </w:r>
      <w:r w:rsidRPr="006F2FBD">
        <w:rPr>
          <w:rFonts w:ascii="Times New Roman" w:hAnsi="Times New Roman"/>
          <w:color w:val="000000"/>
          <w:sz w:val="28"/>
          <w:lang w:val="ru-RU"/>
        </w:rPr>
        <w:t>итературы;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10) планировать с помощью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</w:t>
      </w:r>
      <w:r w:rsidRPr="006F2FBD">
        <w:rPr>
          <w:rFonts w:ascii="Times New Roman" w:hAnsi="Times New Roman"/>
          <w:color w:val="000000"/>
          <w:sz w:val="28"/>
          <w:lang w:val="ru-RU"/>
        </w:rPr>
        <w:t>лять их результаты (с учётом литературного развития обучающихся);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</w:t>
      </w:r>
      <w:r w:rsidRPr="006F2FBD">
        <w:rPr>
          <w:rFonts w:ascii="Times New Roman" w:hAnsi="Times New Roman"/>
          <w:color w:val="000000"/>
          <w:sz w:val="28"/>
          <w:lang w:val="ru-RU"/>
        </w:rPr>
        <w:t>ами, соблюдая правила информационной безопасности.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2) по</w:t>
      </w:r>
      <w:r w:rsidRPr="006F2FBD">
        <w:rPr>
          <w:rFonts w:ascii="Times New Roman" w:hAnsi="Times New Roman"/>
          <w:color w:val="000000"/>
          <w:sz w:val="28"/>
          <w:lang w:val="ru-RU"/>
        </w:rPr>
        <w:t>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</w:t>
      </w:r>
      <w:r w:rsidRPr="006F2FBD">
        <w:rPr>
          <w:rFonts w:ascii="Times New Roman" w:hAnsi="Times New Roman"/>
          <w:color w:val="000000"/>
          <w:sz w:val="28"/>
          <w:lang w:val="ru-RU"/>
        </w:rPr>
        <w:t>принимать, анализировать, интерпретировать и оценивать прочитанное (с учётом литературного развития обучающихся);</w:t>
      </w:r>
    </w:p>
    <w:p w:rsidR="00A55109" w:rsidRPr="006F2FBD" w:rsidRDefault="002F0A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</w:t>
      </w:r>
      <w:r w:rsidRPr="006F2FBD">
        <w:rPr>
          <w:rFonts w:ascii="Times New Roman" w:hAnsi="Times New Roman"/>
          <w:color w:val="000000"/>
          <w:sz w:val="28"/>
          <w:lang w:val="ru-RU"/>
        </w:rPr>
        <w:t>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55109" w:rsidRPr="006F2FBD" w:rsidRDefault="002F0A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</w:t>
      </w:r>
      <w:r w:rsidRPr="006F2FBD">
        <w:rPr>
          <w:rFonts w:ascii="Times New Roman" w:hAnsi="Times New Roman"/>
          <w:color w:val="000000"/>
          <w:sz w:val="28"/>
          <w:lang w:val="ru-RU"/>
        </w:rPr>
        <w:t>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</w:t>
      </w:r>
      <w:r w:rsidRPr="006F2FBD">
        <w:rPr>
          <w:rFonts w:ascii="Times New Roman" w:hAnsi="Times New Roman"/>
          <w:color w:val="000000"/>
          <w:sz w:val="28"/>
          <w:lang w:val="ru-RU"/>
        </w:rPr>
        <w:t>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</w:t>
      </w:r>
      <w:r w:rsidRPr="006F2FBD">
        <w:rPr>
          <w:rFonts w:ascii="Times New Roman" w:hAnsi="Times New Roman"/>
          <w:color w:val="000000"/>
          <w:sz w:val="28"/>
          <w:lang w:val="ru-RU"/>
        </w:rPr>
        <w:t>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55109" w:rsidRPr="006F2FBD" w:rsidRDefault="002F0A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вы</w:t>
      </w:r>
      <w:r w:rsidRPr="006F2FBD">
        <w:rPr>
          <w:rFonts w:ascii="Times New Roman" w:hAnsi="Times New Roman"/>
          <w:color w:val="000000"/>
          <w:sz w:val="28"/>
          <w:lang w:val="ru-RU"/>
        </w:rPr>
        <w:t>делять в произведениях элементы художественной формы и обнаруживать связи между ними;</w:t>
      </w:r>
    </w:p>
    <w:p w:rsidR="00A55109" w:rsidRPr="006F2FBD" w:rsidRDefault="002F0A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</w:t>
      </w:r>
      <w:r w:rsidRPr="006F2FBD">
        <w:rPr>
          <w:rFonts w:ascii="Times New Roman" w:hAnsi="Times New Roman"/>
          <w:color w:val="000000"/>
          <w:sz w:val="28"/>
          <w:lang w:val="ru-RU"/>
        </w:rPr>
        <w:t>чающихся);</w:t>
      </w:r>
    </w:p>
    <w:p w:rsidR="00A55109" w:rsidRPr="006F2FBD" w:rsidRDefault="002F0A8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</w:t>
      </w:r>
      <w:r w:rsidRPr="006F2FBD">
        <w:rPr>
          <w:rFonts w:ascii="Times New Roman" w:hAnsi="Times New Roman"/>
          <w:color w:val="000000"/>
          <w:sz w:val="28"/>
          <w:lang w:val="ru-RU"/>
        </w:rPr>
        <w:t>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творческий пересказ, отвечать на вопросы по прочитанному произведению и с помощью учителя формулировать вопросы к тексту;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7) создавать устные и пис</w:t>
      </w:r>
      <w:r w:rsidRPr="006F2FBD">
        <w:rPr>
          <w:rFonts w:ascii="Times New Roman" w:hAnsi="Times New Roman"/>
          <w:color w:val="000000"/>
          <w:sz w:val="28"/>
          <w:lang w:val="ru-RU"/>
        </w:rPr>
        <w:t>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</w:t>
      </w:r>
      <w:r w:rsidRPr="006F2FBD">
        <w:rPr>
          <w:rFonts w:ascii="Times New Roman" w:hAnsi="Times New Roman"/>
          <w:color w:val="000000"/>
          <w:sz w:val="28"/>
          <w:lang w:val="ru-RU"/>
        </w:rPr>
        <w:t>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</w:t>
      </w:r>
      <w:r w:rsidRPr="006F2FBD">
        <w:rPr>
          <w:rFonts w:ascii="Times New Roman" w:hAnsi="Times New Roman"/>
          <w:color w:val="000000"/>
          <w:sz w:val="28"/>
          <w:lang w:val="ru-RU"/>
        </w:rPr>
        <w:t>ния мира, формирования эмоциональных и эстетических впечатлений, а также для собственного развития;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</w:t>
      </w:r>
      <w:r w:rsidRPr="006F2FBD">
        <w:rPr>
          <w:rFonts w:ascii="Times New Roman" w:hAnsi="Times New Roman"/>
          <w:color w:val="000000"/>
          <w:sz w:val="28"/>
          <w:lang w:val="ru-RU"/>
        </w:rPr>
        <w:t>ля детей и подростков;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</w:t>
      </w:r>
      <w:r w:rsidRPr="006F2FBD">
        <w:rPr>
          <w:rFonts w:ascii="Times New Roman" w:hAnsi="Times New Roman"/>
          <w:color w:val="000000"/>
          <w:sz w:val="28"/>
          <w:lang w:val="ru-RU"/>
        </w:rPr>
        <w:t>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1) Понимать общечеловеческую и духовно-нравственную ценность литературы, осознавать её </w:t>
      </w:r>
      <w:r w:rsidRPr="006F2FBD">
        <w:rPr>
          <w:rFonts w:ascii="Times New Roman" w:hAnsi="Times New Roman"/>
          <w:color w:val="000000"/>
          <w:sz w:val="28"/>
          <w:lang w:val="ru-RU"/>
        </w:rPr>
        <w:t>роль в воспитании любви к Родине и укреплении единства многонационального народа Российской Федерации;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отражена художественная картина мира:</w:t>
      </w:r>
    </w:p>
    <w:p w:rsidR="00A55109" w:rsidRPr="006F2FBD" w:rsidRDefault="002F0A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</w:t>
      </w:r>
      <w:r w:rsidRPr="006F2FBD">
        <w:rPr>
          <w:rFonts w:ascii="Times New Roman" w:hAnsi="Times New Roman"/>
          <w:color w:val="000000"/>
          <w:sz w:val="28"/>
          <w:lang w:val="ru-RU"/>
        </w:rPr>
        <w:t>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</w:t>
      </w:r>
      <w:r w:rsidRPr="006F2FBD">
        <w:rPr>
          <w:rFonts w:ascii="Times New Roman" w:hAnsi="Times New Roman"/>
          <w:color w:val="000000"/>
          <w:sz w:val="28"/>
          <w:lang w:val="ru-RU"/>
        </w:rPr>
        <w:t>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</w:t>
      </w:r>
      <w:r w:rsidRPr="006F2FBD">
        <w:rPr>
          <w:rFonts w:ascii="Times New Roman" w:hAnsi="Times New Roman"/>
          <w:color w:val="000000"/>
          <w:sz w:val="28"/>
          <w:lang w:val="ru-RU"/>
        </w:rPr>
        <w:t>-выразительные средства, характерные для творческой манеры писателя, определять их художественные функции;</w:t>
      </w:r>
    </w:p>
    <w:p w:rsidR="00A55109" w:rsidRPr="006F2FBD" w:rsidRDefault="002F0A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</w:t>
      </w:r>
      <w:r w:rsidRPr="006F2FBD">
        <w:rPr>
          <w:rFonts w:ascii="Times New Roman" w:hAnsi="Times New Roman"/>
          <w:color w:val="000000"/>
          <w:sz w:val="28"/>
          <w:lang w:val="ru-RU"/>
        </w:rPr>
        <w:t>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</w:t>
      </w:r>
      <w:r w:rsidRPr="006F2FBD">
        <w:rPr>
          <w:rFonts w:ascii="Times New Roman" w:hAnsi="Times New Roman"/>
          <w:color w:val="000000"/>
          <w:sz w:val="28"/>
          <w:lang w:val="ru-RU"/>
        </w:rPr>
        <w:t>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</w:t>
      </w:r>
      <w:r w:rsidRPr="006F2FBD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метр (хорей, ямб, дактиль, амфибрахий, анапест), ритм, рифма, строфа;</w:t>
      </w:r>
    </w:p>
    <w:p w:rsidR="00A55109" w:rsidRPr="006F2FBD" w:rsidRDefault="002F0A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55109" w:rsidRPr="006F2FBD" w:rsidRDefault="002F0A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</w:t>
      </w:r>
      <w:r w:rsidRPr="006F2FBD">
        <w:rPr>
          <w:rFonts w:ascii="Times New Roman" w:hAnsi="Times New Roman"/>
          <w:color w:val="000000"/>
          <w:sz w:val="28"/>
          <w:lang w:val="ru-RU"/>
        </w:rPr>
        <w:t>ий, темы, проблемы, жанры, художественные приёмы, особенности языка;</w:t>
      </w:r>
    </w:p>
    <w:p w:rsidR="00A55109" w:rsidRPr="006F2FBD" w:rsidRDefault="002F0A8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</w:t>
      </w:r>
      <w:r w:rsidRPr="006F2FBD">
        <w:rPr>
          <w:rFonts w:ascii="Times New Roman" w:hAnsi="Times New Roman"/>
          <w:color w:val="000000"/>
          <w:sz w:val="28"/>
          <w:lang w:val="ru-RU"/>
        </w:rPr>
        <w:t>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</w:t>
      </w:r>
      <w:r w:rsidRPr="006F2FBD">
        <w:rPr>
          <w:rFonts w:ascii="Times New Roman" w:hAnsi="Times New Roman"/>
          <w:color w:val="000000"/>
          <w:sz w:val="28"/>
          <w:lang w:val="ru-RU"/>
        </w:rPr>
        <w:t>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</w:t>
      </w:r>
      <w:r w:rsidRPr="006F2FBD">
        <w:rPr>
          <w:rFonts w:ascii="Times New Roman" w:hAnsi="Times New Roman"/>
          <w:color w:val="000000"/>
          <w:sz w:val="28"/>
          <w:lang w:val="ru-RU"/>
        </w:rPr>
        <w:t>ную позицию с позицией автора, давать аргументированную оценку прочитанному;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</w:t>
      </w:r>
      <w:r w:rsidRPr="006F2FBD">
        <w:rPr>
          <w:rFonts w:ascii="Times New Roman" w:hAnsi="Times New Roman"/>
          <w:color w:val="000000"/>
          <w:sz w:val="28"/>
          <w:lang w:val="ru-RU"/>
        </w:rPr>
        <w:t>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</w:t>
      </w:r>
      <w:r w:rsidRPr="006F2FBD">
        <w:rPr>
          <w:rFonts w:ascii="Times New Roman" w:hAnsi="Times New Roman"/>
          <w:color w:val="000000"/>
          <w:sz w:val="28"/>
          <w:lang w:val="ru-RU"/>
        </w:rPr>
        <w:t>тоятельно или под руководством учителя выбранную литературную или публицистическую тему;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использованием методов смыслового чтения и эстетического анализа;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</w:t>
      </w:r>
      <w:r w:rsidRPr="006F2FBD">
        <w:rPr>
          <w:rFonts w:ascii="Times New Roman" w:hAnsi="Times New Roman"/>
          <w:color w:val="000000"/>
          <w:sz w:val="28"/>
          <w:lang w:val="ru-RU"/>
        </w:rPr>
        <w:t>ательской деятельности и публично представлять полученные результаты;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</w:t>
      </w:r>
      <w:r w:rsidRPr="006F2FBD">
        <w:rPr>
          <w:rFonts w:ascii="Times New Roman" w:hAnsi="Times New Roman"/>
          <w:color w:val="000000"/>
          <w:sz w:val="28"/>
          <w:lang w:val="ru-RU"/>
        </w:rPr>
        <w:t>чники в интернет-библиотеках для выполнения учебных задач, соблюдая правила информационной безопасности.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</w:t>
      </w:r>
      <w:r w:rsidRPr="006F2FBD">
        <w:rPr>
          <w:rFonts w:ascii="Times New Roman" w:hAnsi="Times New Roman"/>
          <w:color w:val="000000"/>
          <w:sz w:val="28"/>
          <w:lang w:val="ru-RU"/>
        </w:rPr>
        <w:t>рода Российской Федерации;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</w:t>
      </w:r>
      <w:r w:rsidRPr="006F2FBD">
        <w:rPr>
          <w:rFonts w:ascii="Times New Roman" w:hAnsi="Times New Roman"/>
          <w:color w:val="000000"/>
          <w:sz w:val="28"/>
          <w:lang w:val="ru-RU"/>
        </w:rPr>
        <w:t>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55109" w:rsidRPr="006F2FBD" w:rsidRDefault="002F0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анализировать произвед</w:t>
      </w:r>
      <w:r w:rsidRPr="006F2FBD">
        <w:rPr>
          <w:rFonts w:ascii="Times New Roman" w:hAnsi="Times New Roman"/>
          <w:color w:val="000000"/>
          <w:sz w:val="28"/>
          <w:lang w:val="ru-RU"/>
        </w:rPr>
        <w:t>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</w:t>
      </w:r>
      <w:r w:rsidRPr="006F2FBD">
        <w:rPr>
          <w:rFonts w:ascii="Times New Roman" w:hAnsi="Times New Roman"/>
          <w:color w:val="000000"/>
          <w:sz w:val="28"/>
          <w:lang w:val="ru-RU"/>
        </w:rPr>
        <w:t>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</w:t>
      </w:r>
      <w:r w:rsidRPr="006F2FBD">
        <w:rPr>
          <w:rFonts w:ascii="Times New Roman" w:hAnsi="Times New Roman"/>
          <w:color w:val="000000"/>
          <w:sz w:val="28"/>
          <w:lang w:val="ru-RU"/>
        </w:rPr>
        <w:t>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A55109" w:rsidRPr="006F2FBD" w:rsidRDefault="002F0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ов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</w:t>
      </w:r>
      <w:r w:rsidRPr="006F2FBD">
        <w:rPr>
          <w:rFonts w:ascii="Times New Roman" w:hAnsi="Times New Roman"/>
          <w:color w:val="000000"/>
          <w:sz w:val="28"/>
          <w:lang w:val="ru-RU"/>
        </w:rPr>
        <w:t>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</w:t>
      </w:r>
      <w:r w:rsidRPr="006F2FBD">
        <w:rPr>
          <w:rFonts w:ascii="Times New Roman" w:hAnsi="Times New Roman"/>
          <w:color w:val="000000"/>
          <w:sz w:val="28"/>
          <w:lang w:val="ru-RU"/>
        </w:rPr>
        <w:t>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</w:t>
      </w:r>
      <w:r w:rsidRPr="006F2FBD">
        <w:rPr>
          <w:rFonts w:ascii="Times New Roman" w:hAnsi="Times New Roman"/>
          <w:color w:val="000000"/>
          <w:sz w:val="28"/>
          <w:lang w:val="ru-RU"/>
        </w:rPr>
        <w:t>сь (аллитерация, ассонанс); стихотворный метр (хорей, ямб, дактиль, амфибрахий, анапест), ритм, рифма, строфа; афоризм;</w:t>
      </w:r>
    </w:p>
    <w:p w:rsidR="00A55109" w:rsidRPr="006F2FBD" w:rsidRDefault="002F0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</w:t>
      </w:r>
      <w:r w:rsidRPr="006F2FBD">
        <w:rPr>
          <w:rFonts w:ascii="Times New Roman" w:hAnsi="Times New Roman"/>
          <w:color w:val="000000"/>
          <w:sz w:val="28"/>
          <w:lang w:val="ru-RU"/>
        </w:rPr>
        <w:t>ть произведения к историческому времени, определённому литературному направлению);</w:t>
      </w:r>
    </w:p>
    <w:p w:rsidR="00A55109" w:rsidRPr="006F2FBD" w:rsidRDefault="002F0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A55109" w:rsidRPr="006F2FBD" w:rsidRDefault="002F0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сопоставл</w:t>
      </w:r>
      <w:r w:rsidRPr="006F2FBD">
        <w:rPr>
          <w:rFonts w:ascii="Times New Roman" w:hAnsi="Times New Roman"/>
          <w:color w:val="000000"/>
          <w:sz w:val="28"/>
          <w:lang w:val="ru-RU"/>
        </w:rPr>
        <w:t>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55109" w:rsidRPr="006F2FBD" w:rsidRDefault="002F0A8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</w:t>
      </w:r>
      <w:r w:rsidRPr="006F2FBD">
        <w:rPr>
          <w:rFonts w:ascii="Times New Roman" w:hAnsi="Times New Roman"/>
          <w:color w:val="000000"/>
          <w:sz w:val="28"/>
          <w:lang w:val="ru-RU"/>
        </w:rPr>
        <w:t>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</w:t>
      </w:r>
      <w:r w:rsidRPr="006F2FBD">
        <w:rPr>
          <w:rFonts w:ascii="Times New Roman" w:hAnsi="Times New Roman"/>
          <w:color w:val="000000"/>
          <w:sz w:val="28"/>
          <w:lang w:val="ru-RU"/>
        </w:rPr>
        <w:t>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</w:t>
      </w:r>
      <w:r w:rsidRPr="006F2FBD">
        <w:rPr>
          <w:rFonts w:ascii="Times New Roman" w:hAnsi="Times New Roman"/>
          <w:color w:val="000000"/>
          <w:sz w:val="28"/>
          <w:lang w:val="ru-RU"/>
        </w:rPr>
        <w:t>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</w:t>
      </w:r>
      <w:r w:rsidRPr="006F2FBD">
        <w:rPr>
          <w:rFonts w:ascii="Times New Roman" w:hAnsi="Times New Roman"/>
          <w:color w:val="000000"/>
          <w:sz w:val="28"/>
          <w:lang w:val="ru-RU"/>
        </w:rPr>
        <w:t>участников диалога, давать аргументированную оценку прочитанному;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</w:t>
      </w:r>
      <w:r w:rsidRPr="006F2FBD">
        <w:rPr>
          <w:rFonts w:ascii="Times New Roman" w:hAnsi="Times New Roman"/>
          <w:color w:val="000000"/>
          <w:sz w:val="28"/>
          <w:lang w:val="ru-RU"/>
        </w:rPr>
        <w:t>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публицистическую тему, применяя различные виды цитирования;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</w:t>
      </w:r>
      <w:r w:rsidRPr="006F2FBD">
        <w:rPr>
          <w:rFonts w:ascii="Times New Roman" w:hAnsi="Times New Roman"/>
          <w:color w:val="000000"/>
          <w:sz w:val="28"/>
          <w:lang w:val="ru-RU"/>
        </w:rPr>
        <w:t>использованием методов смыслового чтения и эстетического анализа;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</w:t>
      </w:r>
      <w:r w:rsidRPr="006F2FBD">
        <w:rPr>
          <w:rFonts w:ascii="Times New Roman" w:hAnsi="Times New Roman"/>
          <w:color w:val="000000"/>
          <w:sz w:val="28"/>
          <w:lang w:val="ru-RU"/>
        </w:rPr>
        <w:t>атлений, а также средства собственного развития;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</w:t>
      </w:r>
      <w:r w:rsidRPr="006F2FBD">
        <w:rPr>
          <w:rFonts w:ascii="Times New Roman" w:hAnsi="Times New Roman"/>
          <w:color w:val="000000"/>
          <w:sz w:val="28"/>
          <w:lang w:val="ru-RU"/>
        </w:rPr>
        <w:t>еменной литературы;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</w:t>
      </w:r>
      <w:r w:rsidRPr="006F2FBD">
        <w:rPr>
          <w:rFonts w:ascii="Times New Roman" w:hAnsi="Times New Roman"/>
          <w:color w:val="000000"/>
          <w:sz w:val="28"/>
          <w:lang w:val="ru-RU"/>
        </w:rPr>
        <w:t>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left="120"/>
        <w:jc w:val="both"/>
        <w:rPr>
          <w:lang w:val="ru-RU"/>
        </w:rPr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5109" w:rsidRPr="006F2FBD" w:rsidRDefault="00A55109">
      <w:pPr>
        <w:spacing w:after="0" w:line="264" w:lineRule="auto"/>
        <w:ind w:left="120"/>
        <w:jc w:val="both"/>
        <w:rPr>
          <w:lang w:val="ru-RU"/>
        </w:rPr>
      </w:pP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</w:t>
      </w:r>
      <w:r w:rsidRPr="006F2FBD">
        <w:rPr>
          <w:rFonts w:ascii="Times New Roman" w:hAnsi="Times New Roman"/>
          <w:color w:val="000000"/>
          <w:sz w:val="28"/>
          <w:lang w:val="ru-RU"/>
        </w:rPr>
        <w:t>ного искусства, выявлять главные отличия художественного текста от текста научного, делового, публицистического;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</w:t>
      </w:r>
      <w:r w:rsidRPr="006F2FBD">
        <w:rPr>
          <w:rFonts w:ascii="Times New Roman" w:hAnsi="Times New Roman"/>
          <w:color w:val="000000"/>
          <w:sz w:val="28"/>
          <w:lang w:val="ru-RU"/>
        </w:rPr>
        <w:t>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</w:t>
      </w:r>
      <w:r w:rsidRPr="006F2FBD">
        <w:rPr>
          <w:rFonts w:ascii="Times New Roman" w:hAnsi="Times New Roman"/>
          <w:color w:val="000000"/>
          <w:sz w:val="28"/>
          <w:lang w:val="ru-RU"/>
        </w:rPr>
        <w:t>дениях с учётом неоднозначности заложенных в них художественных смыслов:</w:t>
      </w:r>
    </w:p>
    <w:p w:rsidR="00A55109" w:rsidRPr="006F2FBD" w:rsidRDefault="002F0A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</w:t>
      </w:r>
      <w:r w:rsidRPr="006F2FBD">
        <w:rPr>
          <w:rFonts w:ascii="Times New Roman" w:hAnsi="Times New Roman"/>
          <w:color w:val="000000"/>
          <w:sz w:val="28"/>
          <w:lang w:val="ru-RU"/>
        </w:rPr>
        <w:t>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</w:t>
      </w:r>
      <w:r w:rsidRPr="006F2FBD">
        <w:rPr>
          <w:rFonts w:ascii="Times New Roman" w:hAnsi="Times New Roman"/>
          <w:color w:val="000000"/>
          <w:sz w:val="28"/>
          <w:lang w:val="ru-RU"/>
        </w:rPr>
        <w:t>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</w:t>
      </w:r>
      <w:r w:rsidRPr="006F2FBD">
        <w:rPr>
          <w:rFonts w:ascii="Times New Roman" w:hAnsi="Times New Roman"/>
          <w:color w:val="000000"/>
          <w:sz w:val="28"/>
          <w:lang w:val="ru-RU"/>
        </w:rPr>
        <w:t>ерные для творческой манеры писателя, определять их художественные функции, выявляя особенности авторского языка и стиля;</w:t>
      </w:r>
    </w:p>
    <w:p w:rsidR="00A55109" w:rsidRPr="006F2FBD" w:rsidRDefault="002F0A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проблем</w:t>
      </w:r>
      <w:r w:rsidRPr="006F2FBD">
        <w:rPr>
          <w:rFonts w:ascii="Times New Roman" w:hAnsi="Times New Roman"/>
          <w:color w:val="000000"/>
          <w:sz w:val="28"/>
          <w:lang w:val="ru-RU"/>
        </w:rPr>
        <w:t>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</w:t>
      </w:r>
      <w:r w:rsidRPr="006F2FBD">
        <w:rPr>
          <w:rFonts w:ascii="Times New Roman" w:hAnsi="Times New Roman"/>
          <w:color w:val="000000"/>
          <w:sz w:val="28"/>
          <w:lang w:val="ru-RU"/>
        </w:rPr>
        <w:t>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55109" w:rsidRPr="006F2FBD" w:rsidRDefault="002F0A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рассматривать изученные и самостоятельно прочитанные произведения в рамках историко-литературного процесса (определять и </w:t>
      </w:r>
      <w:r w:rsidRPr="006F2FBD">
        <w:rPr>
          <w:rFonts w:ascii="Times New Roman" w:hAnsi="Times New Roman"/>
          <w:color w:val="000000"/>
          <w:sz w:val="28"/>
          <w:lang w:val="ru-RU"/>
        </w:rPr>
        <w:t>учитывать при анализе принадлежность произведения к историческому времени, определённому литературному направлению);</w:t>
      </w:r>
    </w:p>
    <w:p w:rsidR="00A55109" w:rsidRPr="006F2FBD" w:rsidRDefault="002F0A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особенностями исторической эпохи, авторского мировоззрения, проблематики произведений;</w:t>
      </w:r>
    </w:p>
    <w:p w:rsidR="00A55109" w:rsidRPr="006F2FBD" w:rsidRDefault="002F0A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</w:t>
      </w:r>
      <w:r w:rsidRPr="006F2FBD">
        <w:rPr>
          <w:rFonts w:ascii="Times New Roman" w:hAnsi="Times New Roman"/>
          <w:color w:val="000000"/>
          <w:sz w:val="28"/>
          <w:lang w:val="ru-RU"/>
        </w:rPr>
        <w:t>жественного произведения;</w:t>
      </w:r>
    </w:p>
    <w:p w:rsidR="00A55109" w:rsidRPr="006F2FBD" w:rsidRDefault="002F0A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</w:t>
      </w:r>
      <w:r w:rsidRPr="006F2FBD">
        <w:rPr>
          <w:rFonts w:ascii="Times New Roman" w:hAnsi="Times New Roman"/>
          <w:color w:val="000000"/>
          <w:sz w:val="28"/>
          <w:lang w:val="ru-RU"/>
        </w:rPr>
        <w:t>оды текста, особенности языка;</w:t>
      </w:r>
    </w:p>
    <w:p w:rsidR="00A55109" w:rsidRPr="006F2FBD" w:rsidRDefault="002F0A8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5) пересказывать из</w:t>
      </w:r>
      <w:r w:rsidRPr="006F2FBD">
        <w:rPr>
          <w:rFonts w:ascii="Times New Roman" w:hAnsi="Times New Roman"/>
          <w:color w:val="000000"/>
          <w:sz w:val="28"/>
          <w:lang w:val="ru-RU"/>
        </w:rPr>
        <w:t>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</w:t>
      </w:r>
      <w:r w:rsidRPr="006F2FBD">
        <w:rPr>
          <w:rFonts w:ascii="Times New Roman" w:hAnsi="Times New Roman"/>
          <w:color w:val="000000"/>
          <w:sz w:val="28"/>
          <w:lang w:val="ru-RU"/>
        </w:rPr>
        <w:t>у;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</w:t>
      </w:r>
      <w:r w:rsidRPr="006F2FBD">
        <w:rPr>
          <w:rFonts w:ascii="Times New Roman" w:hAnsi="Times New Roman"/>
          <w:color w:val="000000"/>
          <w:sz w:val="28"/>
          <w:lang w:val="ru-RU"/>
        </w:rPr>
        <w:t>у зрения, используя литературные аргументы;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</w:t>
      </w:r>
      <w:r w:rsidRPr="006F2FBD">
        <w:rPr>
          <w:rFonts w:ascii="Times New Roman" w:hAnsi="Times New Roman"/>
          <w:color w:val="000000"/>
          <w:sz w:val="28"/>
          <w:lang w:val="ru-RU"/>
        </w:rPr>
        <w:t>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</w:t>
      </w:r>
      <w:r w:rsidRPr="006F2FBD">
        <w:rPr>
          <w:rFonts w:ascii="Times New Roman" w:hAnsi="Times New Roman"/>
          <w:color w:val="000000"/>
          <w:sz w:val="28"/>
          <w:lang w:val="ru-RU"/>
        </w:rPr>
        <w:t>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</w:t>
      </w:r>
      <w:r w:rsidRPr="006F2FBD">
        <w:rPr>
          <w:rFonts w:ascii="Times New Roman" w:hAnsi="Times New Roman"/>
          <w:color w:val="000000"/>
          <w:sz w:val="28"/>
          <w:lang w:val="ru-RU"/>
        </w:rPr>
        <w:t>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</w:t>
      </w:r>
      <w:r w:rsidRPr="006F2FBD">
        <w:rPr>
          <w:rFonts w:ascii="Times New Roman" w:hAnsi="Times New Roman"/>
          <w:color w:val="000000"/>
          <w:sz w:val="28"/>
          <w:lang w:val="ru-RU"/>
        </w:rPr>
        <w:t>ителя и сверстников, а также проверенных интернет-ресурсов, в том числе за счёт произведений современной литературы;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</w:t>
      </w:r>
      <w:r w:rsidRPr="006F2FBD">
        <w:rPr>
          <w:rFonts w:ascii="Times New Roman" w:hAnsi="Times New Roman"/>
          <w:color w:val="000000"/>
          <w:sz w:val="28"/>
          <w:lang w:val="ru-RU"/>
        </w:rPr>
        <w:t>аты;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F2FBD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</w:t>
      </w:r>
      <w:r w:rsidRPr="006F2FBD">
        <w:rPr>
          <w:rFonts w:ascii="Times New Roman" w:hAnsi="Times New Roman"/>
          <w:color w:val="000000"/>
          <w:sz w:val="28"/>
          <w:lang w:val="ru-RU"/>
        </w:rPr>
        <w:t>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55109" w:rsidRPr="006F2FBD" w:rsidRDefault="002F0A84">
      <w:pPr>
        <w:spacing w:after="0" w:line="264" w:lineRule="auto"/>
        <w:ind w:firstLine="600"/>
        <w:jc w:val="both"/>
        <w:rPr>
          <w:lang w:val="ru-RU"/>
        </w:rPr>
      </w:pPr>
      <w:r w:rsidRPr="006F2FBD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</w:t>
      </w:r>
      <w:r w:rsidRPr="006F2FBD">
        <w:rPr>
          <w:rFonts w:ascii="Times New Roman" w:hAnsi="Times New Roman"/>
          <w:color w:val="000000"/>
          <w:sz w:val="28"/>
          <w:lang w:val="ru-RU"/>
        </w:rPr>
        <w:t xml:space="preserve">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</w:t>
      </w:r>
      <w:r w:rsidRPr="006F2FBD">
        <w:rPr>
          <w:rFonts w:ascii="Times New Roman" w:hAnsi="Times New Roman"/>
          <w:color w:val="000000"/>
          <w:sz w:val="28"/>
          <w:lang w:val="ru-RU"/>
        </w:rPr>
        <w:t>стратегий и создания индивидуальных образовательных траекторий достижения этих результатов.</w:t>
      </w:r>
    </w:p>
    <w:p w:rsidR="00A55109" w:rsidRPr="006F2FBD" w:rsidRDefault="00A55109">
      <w:pPr>
        <w:rPr>
          <w:lang w:val="ru-RU"/>
        </w:rPr>
        <w:sectPr w:rsidR="00A55109" w:rsidRPr="006F2FBD">
          <w:pgSz w:w="11906" w:h="16383"/>
          <w:pgMar w:top="1134" w:right="850" w:bottom="1134" w:left="1701" w:header="720" w:footer="720" w:gutter="0"/>
          <w:cols w:space="720"/>
        </w:sectPr>
      </w:pPr>
      <w:bookmarkStart w:id="91" w:name="block-50503059"/>
    </w:p>
    <w:bookmarkEnd w:id="91"/>
    <w:p w:rsidR="00A55109" w:rsidRDefault="002F0A84">
      <w:pPr>
        <w:spacing w:after="0"/>
        <w:ind w:left="120"/>
      </w:pPr>
      <w:r w:rsidRPr="006F2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826"/>
      </w:tblGrid>
      <w:tr w:rsidR="00A55109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«Ночь перед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М.М.Зощенко (два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выбору).Например,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с Васильевского острова»; В.П.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детства. (не менее двух), например, произведения В.П. Катаева, В.П. Крапивина, Ю.П. Казакова, А.Г. Алексина, В.К. Железникова, Ю.Я.Яковлева, Ю.И.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бери. Рассказы. Например, «Каникулы», «Звук бегущих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Например,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</w:tbl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715"/>
        <w:gridCol w:w="1496"/>
        <w:gridCol w:w="1843"/>
        <w:gridCol w:w="1912"/>
        <w:gridCol w:w="2826"/>
      </w:tblGrid>
      <w:tr w:rsidR="00A55109">
        <w:trPr>
          <w:trHeight w:val="144"/>
          <w:tblCellSpacing w:w="0" w:type="dxa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</w:t>
            </w: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F2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двух). «Есть в осени первоначальной…», «С поляны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С.А. Есенина, В.В. Маяковского,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О.Ф. Берггольц, В.С.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</w:t>
            </w: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 w:rsidRPr="006F2FB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F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Pr="006F2FBD" w:rsidRDefault="002F0A84">
            <w:pPr>
              <w:spacing w:after="0"/>
              <w:ind w:left="135"/>
              <w:rPr>
                <w:lang w:val="ru-RU"/>
              </w:rPr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 w:rsidRPr="006F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</w:tbl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589"/>
        <w:gridCol w:w="1563"/>
        <w:gridCol w:w="1843"/>
        <w:gridCol w:w="1912"/>
        <w:gridCol w:w="2826"/>
      </w:tblGrid>
      <w:tr w:rsidR="00A55109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первой половины XIX века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t>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опричника и удало</w:t>
            </w:r>
            <w:r>
              <w:rPr>
                <w:rFonts w:ascii="Times New Roman" w:hAnsi="Times New Roman"/>
                <w:color w:val="000000"/>
                <w:sz w:val="24"/>
              </w:rPr>
              <w:t>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3.Литература второй половины XIX века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века. Ф.И. Тютчев, А.А. </w:t>
            </w:r>
            <w:r>
              <w:rPr>
                <w:rFonts w:ascii="Times New Roman" w:hAnsi="Times New Roman"/>
                <w:color w:val="000000"/>
                <w:sz w:val="24"/>
              </w:rPr>
              <w:t>Фет, А.К.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4.Литература конца XIX — начала XX века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5.Литература первой половины XX века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второй половины XX века—начала XXI веков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(не менее четырёх 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двух).Например, произведения Ф.А. Абрамова, В.П. Астафьева, В.И. Белова, Ф.А</w:t>
            </w:r>
            <w:r>
              <w:rPr>
                <w:rFonts w:ascii="Times New Roman" w:hAnsi="Times New Roman"/>
                <w:color w:val="000000"/>
                <w:sz w:val="24"/>
              </w:rPr>
              <w:t>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7.Зарубежная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</w:tbl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6"/>
        <w:gridCol w:w="4617"/>
        <w:gridCol w:w="1548"/>
        <w:gridCol w:w="1843"/>
        <w:gridCol w:w="1912"/>
        <w:gridCol w:w="2826"/>
      </w:tblGrid>
      <w:tr w:rsidR="00A55109">
        <w:trPr>
          <w:trHeight w:val="144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1.Древнерусская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3.Литература первой половины XIX века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4.Литература второй половины XIX века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Ф.М. Достоевский. «Бедные люди», </w:t>
            </w:r>
            <w:r>
              <w:rPr>
                <w:rFonts w:ascii="Times New Roman" w:hAnsi="Times New Roman"/>
                <w:color w:val="000000"/>
                <w:sz w:val="24"/>
              </w:rPr>
              <w:t>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5.Литература первой половины XX века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 Шмелёва, М.А. Осоргина, В.В.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эпоха».Например, стихотворения В.В. Маяковского, М.И.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О.Э. 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второй половины XX века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</w:t>
            </w:r>
            <w:r>
              <w:rPr>
                <w:rFonts w:ascii="Times New Roman" w:hAnsi="Times New Roman"/>
                <w:color w:val="000000"/>
                <w:sz w:val="24"/>
              </w:rPr>
              <w:t>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стихотворений двух поэтов). Например, стихотворения Н.А. Заболоцкого, М.А. Светлова, М.В. Исаковского, К.М.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</w:tbl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839"/>
      </w:tblGrid>
      <w:tr w:rsidR="00A55109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2.Литература XVIII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3.Литература первой половины XIX века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Баллады, элегии. (две по выбору). Например, «Светлана», </w:t>
            </w:r>
            <w:r>
              <w:rPr>
                <w:rFonts w:ascii="Times New Roman" w:hAnsi="Times New Roman"/>
                <w:color w:val="000000"/>
                <w:sz w:val="24"/>
              </w:rPr>
              <w:t>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>
              <w:rPr>
                <w:rFonts w:ascii="Times New Roman" w:hAnsi="Times New Roman"/>
                <w:color w:val="000000"/>
                <w:sz w:val="24"/>
              </w:rPr>
              <w:t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пяти по выбору).Например, «Выхожу один я на дорогу…», «Дума», «И скучно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>
              <w:rPr>
                <w:rFonts w:ascii="Times New Roman" w:hAnsi="Times New Roman"/>
                <w:color w:val="000000"/>
                <w:sz w:val="24"/>
              </w:rPr>
              <w:t>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Трагедия «Фауст»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«Прощание </w:t>
            </w:r>
            <w:r>
              <w:rPr>
                <w:rFonts w:ascii="Times New Roman" w:hAnsi="Times New Roman"/>
                <w:color w:val="000000"/>
                <w:sz w:val="24"/>
              </w:rPr>
              <w:t>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</w:tbl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2" w:name="block-50503060"/>
    </w:p>
    <w:bookmarkEnd w:id="92"/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3928"/>
        <w:gridCol w:w="1197"/>
        <w:gridCol w:w="1843"/>
        <w:gridCol w:w="1912"/>
        <w:gridCol w:w="1349"/>
        <w:gridCol w:w="2863"/>
      </w:tblGrid>
      <w:tr w:rsidR="00A55109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Подвиги Геракла: «Скотный двор </w:t>
            </w:r>
            <w:r>
              <w:rPr>
                <w:rFonts w:ascii="Times New Roman" w:hAnsi="Times New Roman"/>
                <w:color w:val="000000"/>
                <w:sz w:val="24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Животные-помощники и </w:t>
            </w:r>
            <w:r>
              <w:rPr>
                <w:rFonts w:ascii="Times New Roman" w:hAnsi="Times New Roman"/>
                <w:color w:val="000000"/>
                <w:sz w:val="24"/>
              </w:rPr>
              <w:t>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Бытовые сказки «Солдатская </w:t>
            </w:r>
            <w:r>
              <w:rPr>
                <w:rFonts w:ascii="Times New Roman" w:hAnsi="Times New Roman"/>
                <w:color w:val="000000"/>
                <w:sz w:val="24"/>
              </w:rPr>
              <w:t>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Басни (три по выбору). «Волк на псарне», «Листы и Корни», «Свинья под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Образы русской природы в произведениях поэта (не менее трёх). «Зимнее утро», «Зимний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Лирический герой в стихотворениях поэта. 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«Ночь перед Рождеством». Жанровые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«Муму»: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Стихотворения (не менее двух). «Крестьянские дети», «Школьник» и другие.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Л.Н. Толстой. Рассказ «Кавказский пленник».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XIX–ХХ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о связи человека с Родиной. И.А.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Родиной. С.А. Есенин. «Береза», «Пороша», «Там, где капустные грядки...», </w:t>
            </w:r>
            <w:r>
              <w:rPr>
                <w:rFonts w:ascii="Times New Roman" w:hAnsi="Times New Roman"/>
                <w:color w:val="000000"/>
                <w:sz w:val="24"/>
              </w:rPr>
              <w:t>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Стихотворения отечественных поэтов XIX–ХХ веков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 и о связи человека с Родиной. 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XIX–XX веков. А.П. Чехов. Рассказы (два по выбору). «Лошадиная фамилия», </w:t>
            </w:r>
            <w:r>
              <w:rPr>
                <w:rFonts w:ascii="Times New Roman" w:hAnsi="Times New Roman"/>
                <w:color w:val="000000"/>
                <w:sz w:val="24"/>
              </w:rPr>
              <w:t>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Зощенко. «Галоша», «Лёля и Минька», «Ёлка», «Золотые слова», «Встреча» и другие. 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Пришвин «Кладовая солнца», К.Г.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 Куприна,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по выбору). Например, «Корова», «Никита» и другие.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«Корова», «Никита» и другие.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В.П. Астафьев.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Л.А. Кассиль «Дорогие мои мальчишки»; Ю.Я. Яковлев «Девочки с Васильевского острова»; В.П. Катаев «Сын полка», К.М. Симонов «Сын артиллериста» и другие. Пробле</w:t>
            </w:r>
            <w:r>
              <w:rPr>
                <w:rFonts w:ascii="Times New Roman" w:hAnsi="Times New Roman"/>
                <w:color w:val="000000"/>
                <w:sz w:val="24"/>
              </w:rPr>
              <w:t>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Л.А. Кассиль «Дорогие мои мальчишки»; Ю.Я. Яковлев </w:t>
            </w:r>
            <w:r>
              <w:rPr>
                <w:rFonts w:ascii="Times New Roman" w:hAnsi="Times New Roman"/>
                <w:color w:val="000000"/>
                <w:sz w:val="24"/>
              </w:rPr>
              <w:t>«Девочки с Васильевского острова»; В.П. Катаев «Сын полка», К.М. Симонов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В.П. </w:t>
            </w:r>
            <w:r>
              <w:rPr>
                <w:rFonts w:ascii="Times New Roman" w:hAnsi="Times New Roman"/>
                <w:color w:val="000000"/>
                <w:sz w:val="24"/>
              </w:rPr>
              <w:t>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В.П. Катаев.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«Сын полка». Образ Вани </w:t>
            </w:r>
            <w:r>
              <w:rPr>
                <w:rFonts w:ascii="Times New Roman" w:hAnsi="Times New Roman"/>
                <w:color w:val="000000"/>
                <w:sz w:val="24"/>
              </w:rPr>
              <w:t>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Л.А. Кассиль. «Дорогие мои мальчишки». Идейно-нравственные проблемы в произведении. 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Герои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XIX–начала XXI веков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Булычёв «Девочка, с которой ничего не случится», «Миллион приключений» и другие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Р.Г. Гамзатов. «Песня соловья»; М. Карим. «Эту песню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мать мне пела».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Х.К. Андерсен. Сказки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Х.К. Андерсен. Сказка «Снежная королева»: красота внутренняя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 (одно произведение по выбору). Например, Л. Кэрролл. «Алиса в Стране Чудес» (главы); Дж. Р.Р.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Толкин. «Хоббит, или Туда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</w:t>
            </w:r>
            <w:r>
              <w:rPr>
                <w:rFonts w:ascii="Times New Roman" w:hAnsi="Times New Roman"/>
                <w:color w:val="000000"/>
                <w:sz w:val="24"/>
              </w:rPr>
              <w:t>бегущих ног», «Зелёное утро» и другие.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</w:t>
            </w:r>
            <w:r>
              <w:rPr>
                <w:rFonts w:ascii="Times New Roman" w:hAnsi="Times New Roman"/>
                <w:color w:val="000000"/>
                <w:sz w:val="24"/>
              </w:rPr>
              <w:t>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 Твен. «Приключения Тома Сойера». Тематика произведения. Сюжет.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персонажей.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литературных произведениях (письменный ответ, тесты, творческая работа)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 (два произведения по выбору). Например, Р.Л. Стивенсон.«Остров сокровищ», «Чёрная </w:t>
            </w:r>
            <w:r>
              <w:rPr>
                <w:rFonts w:ascii="Times New Roman" w:hAnsi="Times New Roman"/>
                <w:color w:val="000000"/>
                <w:sz w:val="24"/>
              </w:rPr>
              <w:t>стрела» (главы по выбору) и другие.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Р.Л. Стивенсон. «Остров </w:t>
            </w:r>
            <w:r>
              <w:rPr>
                <w:rFonts w:ascii="Times New Roman" w:hAnsi="Times New Roman"/>
                <w:color w:val="000000"/>
                <w:sz w:val="24"/>
              </w:rPr>
              <w:t>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Э. Сетон-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Томпсон. «Королевская аналостанка»; Дж. Даррелл. «Говорящий свёрток»; Дж. Лондон. «Белый Клык»; Дж. Р. Киплинг. «Маугли», «Рикки-Тикки-Тави» и другие.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</w:tbl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005"/>
        <w:gridCol w:w="1168"/>
        <w:gridCol w:w="1843"/>
        <w:gridCol w:w="1912"/>
        <w:gridCol w:w="1349"/>
        <w:gridCol w:w="2863"/>
      </w:tblGrid>
      <w:tr w:rsidR="00A55109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Античная литература. Гомер. Поэмы «Илиада» и </w:t>
            </w:r>
            <w:r>
              <w:rPr>
                <w:rFonts w:ascii="Times New Roman" w:hAnsi="Times New Roman"/>
                <w:color w:val="000000"/>
                <w:sz w:val="24"/>
              </w:rPr>
              <w:t>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«Садко». 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</w:t>
            </w:r>
            <w:r>
              <w:rPr>
                <w:rFonts w:ascii="Times New Roman" w:hAnsi="Times New Roman"/>
                <w:color w:val="000000"/>
                <w:sz w:val="24"/>
              </w:rPr>
              <w:t>«Садко». Особенность былинного эпоса Новгородского цикла. 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Р.Л. Стивенсона «Вересковый мёд». 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«Зимняя дорога», «Туча» и другие. Пейзажная лирика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Стихотворение «Узник». 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История любви Владимира и Маши.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«Дубровский». 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А.В. Кольцов.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двух). 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Ф.И. Тютчев.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 «Есть в осени первоначальной…», «С поляны коршун поднялся…». 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Ф.И. Тютчев. Стихотворение «С поляны </w:t>
            </w:r>
            <w:r>
              <w:rPr>
                <w:rFonts w:ascii="Times New Roman" w:hAnsi="Times New Roman"/>
                <w:color w:val="000000"/>
                <w:sz w:val="24"/>
              </w:rPr>
              <w:t>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</w:t>
            </w:r>
            <w:r>
              <w:rPr>
                <w:rFonts w:ascii="Times New Roman" w:hAnsi="Times New Roman"/>
                <w:color w:val="000000"/>
                <w:sz w:val="24"/>
              </w:rPr>
              <w:t>дуба, у берёзы…», «Я пришел к тебе с приветом…» 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</w:t>
            </w:r>
            <w:r>
              <w:rPr>
                <w:rFonts w:ascii="Times New Roman" w:hAnsi="Times New Roman"/>
                <w:color w:val="000000"/>
                <w:sz w:val="24"/>
              </w:rPr>
              <w:t>дуба, у берёзы…». 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М.Ю. Лермонтова, А.В. Кольцова, Ф.И. Тютчева, А.А.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И.С. Тургенев. Сборник рассказов «Записки охотника». Рассказ «Бежин луг». 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«Бежин луг». 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Н.С. Лесков. Сказ «Левша»: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(главы). 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«Детство» (главы).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Рассказы (три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«Толстый и тонкий», «Смерть чиновника», «Хамелеон». 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 «Хамелеон». 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доктор». 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доктор». 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А.И. Куприн. Рассказ «Чудесный </w:t>
            </w:r>
            <w:r>
              <w:rPr>
                <w:rFonts w:ascii="Times New Roman" w:hAnsi="Times New Roman"/>
                <w:color w:val="000000"/>
                <w:sz w:val="24"/>
              </w:rPr>
              <w:t>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8bc2fda6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 (не менее четырёх стихотворений двух поэтов). Например, стихотворения О.Ф. Берггольц, В.С. Высоцкого, Ю.П. Мориц, Д.С. Самойлова. 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 (не менее четырёх стихотворений двух поэтов). Например, стихотворения О.Ф. Берггольц, В.С. Высоцкого, Ю.П. Мориц, Д.С. </w:t>
            </w:r>
            <w:r>
              <w:rPr>
                <w:rFonts w:ascii="Times New Roman" w:hAnsi="Times New Roman"/>
                <w:color w:val="000000"/>
                <w:sz w:val="24"/>
              </w:rPr>
              <w:t>Самойлова. 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 (не менее четырёх стихотворений двух поэтов). Например, стихотворения О.Ф. </w:t>
            </w:r>
            <w:r>
              <w:rPr>
                <w:rFonts w:ascii="Times New Roman" w:hAnsi="Times New Roman"/>
                <w:color w:val="000000"/>
                <w:sz w:val="24"/>
              </w:rPr>
              <w:t>Берггольц, В.С. Высоцкого, Ю.П. Мориц, Д.С. Самойлова.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два произведения по выбору. Например, Б. Л. Васильев. </w:t>
            </w:r>
            <w:r>
              <w:rPr>
                <w:rFonts w:ascii="Times New Roman" w:hAnsi="Times New Roman"/>
                <w:color w:val="000000"/>
                <w:sz w:val="24"/>
              </w:rPr>
              <w:t>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конца XX — начала XXI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В.Г. Распутин. Рассказ «Уроки французского».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Р.И. Фраерман. «Дикая собака Динго, или Повесть о первой любви».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Повесть «Самая лёгкая лодка в мире».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К. Кулиев. «Когда на меня навалилась беда…», </w:t>
            </w:r>
            <w:r>
              <w:rPr>
                <w:rFonts w:ascii="Times New Roman" w:hAnsi="Times New Roman"/>
                <w:color w:val="000000"/>
                <w:sz w:val="24"/>
              </w:rPr>
              <w:t>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 Тема семьи в произведениях XX – начала XXI вв. 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</w:t>
            </w:r>
            <w:r>
              <w:rPr>
                <w:rFonts w:ascii="Times New Roman" w:hAnsi="Times New Roman"/>
                <w:color w:val="000000"/>
                <w:sz w:val="24"/>
              </w:rPr>
              <w:t>Крузо» (главы по выбору).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Гулливера» (главы по выбору).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Гранта» (главы по выбору). 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</w:tbl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3610"/>
        <w:gridCol w:w="1117"/>
        <w:gridCol w:w="1843"/>
        <w:gridCol w:w="1912"/>
        <w:gridCol w:w="1349"/>
        <w:gridCol w:w="3370"/>
      </w:tblGrid>
      <w:tr w:rsidR="00A55109">
        <w:trPr>
          <w:trHeight w:val="144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</w:t>
            </w:r>
            <w:r>
              <w:rPr>
                <w:rFonts w:ascii="Times New Roman" w:hAnsi="Times New Roman"/>
                <w:color w:val="000000"/>
                <w:sz w:val="24"/>
              </w:rPr>
              <w:t>Грузии лежит ночная мгла…» и другие.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«Во глубине сибирских руд…», «19 октября» («Роняет лес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багряный свой убор…»), «И.И. Пущину», «На холмах Грузии лежит ночная мгла…»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«Повести Белкина» («Станционный смотритель» и другие).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повести. Мотив «блудного сына»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«Полтава» (фрагмент). Историческая основа поэмы. Сюжет,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Поэма «Полтава» (фрагмент). Подготовка к домашнему сочинению по </w:t>
            </w:r>
            <w:r>
              <w:rPr>
                <w:rFonts w:ascii="Times New Roman" w:hAnsi="Times New Roman"/>
                <w:color w:val="000000"/>
                <w:sz w:val="24"/>
              </w:rPr>
              <w:t>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четырех). «Узник», «Парус», «Тучи», «Желанье» («Отворите мне темницу…»), «Когда волнуется желтеющая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нива…», «Ангел», «Молитва» («В минуту жизни трудную…») 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Стихотворения. Проблема гармонии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удалого купца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</w:t>
            </w:r>
            <w:r>
              <w:rPr>
                <w:rFonts w:ascii="Times New Roman" w:hAnsi="Times New Roman"/>
                <w:color w:val="000000"/>
                <w:sz w:val="24"/>
              </w:rPr>
              <w:t>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«Песня про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</w:t>
            </w:r>
            <w:r>
              <w:rPr>
                <w:rFonts w:ascii="Times New Roman" w:hAnsi="Times New Roman"/>
                <w:color w:val="000000"/>
                <w:sz w:val="24"/>
              </w:rPr>
              <w:t>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Сюжет и композиция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язык», «Воробей» и другие. Особенности жанра,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«После бала»: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Стихотворение «Размышления у парадного подъезда»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М.Е. </w:t>
            </w:r>
            <w:r>
              <w:rPr>
                <w:rFonts w:ascii="Times New Roman" w:hAnsi="Times New Roman"/>
                <w:color w:val="000000"/>
                <w:sz w:val="24"/>
              </w:rPr>
              <w:t>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А.К. Толстого 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Рассказы (один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«Старуха Изергиль» (легенда о Данко), «Челкаш» и другие.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</w:t>
            </w:r>
            <w:r>
              <w:rPr>
                <w:rFonts w:ascii="Times New Roman" w:hAnsi="Times New Roman"/>
                <w:color w:val="000000"/>
                <w:sz w:val="24"/>
              </w:rPr>
              <w:t>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двух). Например, М.М. Зощенко, А.Т.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сатирических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«Нужны ли сатирические прозведения?» (по изученным сатирическим произведениям отечественной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на тему мечты и реальности (два-три по выбору). Например, стихотворения А.А. Блока, Н.С. Гумилёва, М.И. Цветаевой и других.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«Необычайное приключение, бывшее с Владимиром Маяковским летом на даче», «Хорошее отношение к лошадям» и другие. Тематика, пробле</w:t>
            </w:r>
            <w:r>
              <w:rPr>
                <w:rFonts w:ascii="Times New Roman" w:hAnsi="Times New Roman"/>
                <w:color w:val="000000"/>
                <w:sz w:val="24"/>
              </w:rPr>
              <w:t>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В.В. Маяковский. Стихотворения. (одно по выбору). Например, «Необычайное приключение, бывшее с Владимиром Маяковским летом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даче», «Хорошее отношение к лошадям» и другие.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рассказы» (один по выбору). Например, «Родинка», «Чужая кровь» и другие.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по выбору). Например, «Юшка», «Неизвестный цветок»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другие. Идейно-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своеобразие произведения. Особенности языка произведений А.П.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другие.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другие.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стихотворений двух поэтов): например, стихотворения М.И.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Е.А. Евтушенко, Б.А. Ахмадулиной, Б.Ш. Окуджавы, Ю.Д. Левитанского и других. 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двух). Например, произведения Ф.А. Абрамова,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новеллы в литературе, его особенности. П. Мериме. «Маттео Фальконе». Идейно-художественное своеобразие 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</w:t>
            </w:r>
            <w:r>
              <w:rPr>
                <w:rFonts w:ascii="Times New Roman" w:hAnsi="Times New Roman"/>
                <w:color w:val="000000"/>
                <w:sz w:val="24"/>
              </w:rPr>
              <w:t>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</w:t>
            </w:r>
            <w:r>
              <w:rPr>
                <w:rFonts w:ascii="Times New Roman" w:hAnsi="Times New Roman"/>
                <w:color w:val="000000"/>
                <w:sz w:val="24"/>
              </w:rPr>
              <w:t>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</w:tbl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992"/>
        <w:gridCol w:w="1179"/>
        <w:gridCol w:w="1843"/>
        <w:gridCol w:w="1912"/>
        <w:gridCol w:w="1349"/>
        <w:gridCol w:w="2863"/>
      </w:tblGrid>
      <w:tr w:rsidR="00A55109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«Недоросль»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 Способы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</w:t>
            </w:r>
            <w:r>
              <w:rPr>
                <w:rFonts w:ascii="Times New Roman" w:hAnsi="Times New Roman"/>
                <w:color w:val="000000"/>
                <w:sz w:val="24"/>
              </w:rPr>
              <w:t>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</w:t>
            </w:r>
            <w:r>
              <w:rPr>
                <w:rFonts w:ascii="Times New Roman" w:hAnsi="Times New Roman"/>
                <w:color w:val="000000"/>
                <w:sz w:val="24"/>
              </w:rPr>
              <w:t>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образ Петра Гринева. Способы 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«Капитанская дочка»: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другие.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история создания. Поэма «Мцыри»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«Мцыри»: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«Мцыри»: художественное своеобразие. Поэма «Мцыри» </w:t>
            </w:r>
            <w:r>
              <w:rPr>
                <w:rFonts w:ascii="Times New Roman" w:hAnsi="Times New Roman"/>
                <w:color w:val="000000"/>
                <w:sz w:val="24"/>
              </w:rPr>
              <w:t>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Комедия «Резизор»: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«Резизор» как сатира на чиновничью Россию.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«Ревизор». 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Ф.М. </w:t>
            </w:r>
            <w:r>
              <w:rPr>
                <w:rFonts w:ascii="Times New Roman" w:hAnsi="Times New Roman"/>
                <w:color w:val="000000"/>
                <w:sz w:val="24"/>
              </w:rPr>
              <w:t>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И.С. Шмелёва, М.А. Осоргина, В.В. Набокова, Н. Тэффи, А.Т. Аверченко и других.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зарубежья (не менее двух по выбору). Например, произведения И.С. Шмелёва, М.А. Осоргина, В.В. Набокова, Н.Тэффи, А.Т. Аверченко и 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стихотворения В.В. Маяковского, М.И. </w:t>
            </w:r>
            <w:r>
              <w:rPr>
                <w:rFonts w:ascii="Times New Roman" w:hAnsi="Times New Roman"/>
                <w:color w:val="000000"/>
                <w:sz w:val="24"/>
              </w:rPr>
              <w:t>Цветаевой, А.А Ахматовой, О.Э. Мандельштама, Б.Л. Пастернака и других.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Пастернака и других.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выбору). Например, «Собачье сердце» и другие.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другие.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История создания. Тема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другие).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другие).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«Русский характер». Образ главного героя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«Судьба человека». История создания. Особенности жанра, сюжет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«Судьба человека».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</w:t>
            </w:r>
            <w:r>
              <w:rPr>
                <w:rFonts w:ascii="Times New Roman" w:hAnsi="Times New Roman"/>
                <w:color w:val="000000"/>
                <w:sz w:val="24"/>
              </w:rPr>
              <w:t>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XX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Бондарева, Б.П. Екимова, Е.И. Носова, А.Н. и Б.Н. Стругацких, В.Ф. Тендрякова и других.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других.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Светлова, М.В.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Исаковского, К.М. Симонова, А.А. Вознесенского, Е.А. Евтушенко, Р.И. Рождественского, И.А. Бродского, А.С. Кушнера и других. 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r>
              <w:rPr>
                <w:rFonts w:ascii="Times New Roman" w:hAnsi="Times New Roman"/>
                <w:color w:val="000000"/>
                <w:sz w:val="24"/>
              </w:rPr>
              <w:t>Е.А. Евтушенко, Р.И. Рождественского, И.А. Бродского, А.С. Кушнера и других.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Творчество драматурга,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</w:t>
            </w:r>
            <w:r>
              <w:rPr>
                <w:rFonts w:ascii="Times New Roman" w:hAnsi="Times New Roman"/>
                <w:color w:val="000000"/>
                <w:sz w:val="24"/>
              </w:rPr>
              <w:t>похожи…» и другие.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Джульетта» (фрагменты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«Ромео и Джульетта» (фрагменты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</w:tbl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4036"/>
        <w:gridCol w:w="1154"/>
        <w:gridCol w:w="1843"/>
        <w:gridCol w:w="1912"/>
        <w:gridCol w:w="1349"/>
        <w:gridCol w:w="2863"/>
      </w:tblGrid>
      <w:tr w:rsidR="00A55109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109" w:rsidRDefault="00A55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109" w:rsidRDefault="00A55109"/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Поэтика «Слова о полку Игореве».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fb48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Г.Р. Державин.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Стихотворения. «Памятник».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«Мои любимые книги».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Карамзин. Повесть «Бедная Лиза».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Черты романтизма в лирике В.А. Жуковского. Понятие о балладе, его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особенности. 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«Невыразимое», «Море». Тема человека и природы, соотношение мечты и действительности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Комедия «Горе от ума». Социальная и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Комедия «Горе от ума». Система образов в пьесе. Общественный и личный конфликт в </w:t>
            </w:r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Грибоедов. Комедия «Горе от ума». Открытость </w:t>
            </w:r>
            <w:r>
              <w:rPr>
                <w:rFonts w:ascii="Times New Roman" w:hAnsi="Times New Roman"/>
                <w:color w:val="000000"/>
                <w:sz w:val="24"/>
              </w:rPr>
              <w:t>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Жизнь и творчество. Поэтическое новаторство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Стихотворения «Осень» (отрывок), «Я памятник себе воздвиг нерукотворный…» и другие.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в стихах «Евгений Онегин» как </w:t>
            </w:r>
            <w:r>
              <w:rPr>
                <w:rFonts w:ascii="Times New Roman" w:hAnsi="Times New Roman"/>
                <w:color w:val="000000"/>
                <w:sz w:val="24"/>
              </w:rPr>
              <w:t>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Письменный ответ на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 как энциклопедия русской жизни. 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Жизнь и творчество. 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Лермонтов.Тема назначения поэта и поэзии. 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родины в лирике поэта. 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Роман «Герой нашего времени». Загадки образа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Поэма «Мёртвые души». Образ </w:t>
            </w:r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Поэма «Мёртвые души»: специфика жанра,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</w:t>
            </w:r>
            <w:r>
              <w:rPr>
                <w:rFonts w:ascii="Times New Roman" w:hAnsi="Times New Roman"/>
                <w:color w:val="000000"/>
                <w:sz w:val="24"/>
              </w:rPr>
              <w:t>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</w:t>
            </w:r>
            <w:r>
              <w:rPr>
                <w:rFonts w:ascii="Times New Roman" w:hAnsi="Times New Roman"/>
                <w:color w:val="000000"/>
                <w:sz w:val="24"/>
              </w:rPr>
              <w:t>Байрон. Стихотворения (одно по выбору). Например,«Душа моя мрачна. Скорей, певец, скорей!..», «Прощание Наполеона» и другие.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Э.Т.А. Гофмана, В. Гюго, В. Скотта. Тема,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Э.Т.А.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A5510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XIX в. Например, произведения Э.Т.А.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5109" w:rsidRDefault="00A55109">
            <w:pPr>
              <w:spacing w:after="0"/>
              <w:ind w:left="135"/>
            </w:pPr>
          </w:p>
        </w:tc>
      </w:tr>
      <w:tr w:rsidR="00A5510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109" w:rsidRDefault="00A55109"/>
        </w:tc>
      </w:tr>
    </w:tbl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109" w:rsidRDefault="00A55109">
      <w:pPr>
        <w:sectPr w:rsidR="00A5510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3" w:name="block-50503061"/>
    </w:p>
    <w:bookmarkEnd w:id="93"/>
    <w:p w:rsidR="00A55109" w:rsidRDefault="002F0A84">
      <w:pPr>
        <w:spacing w:before="199" w:after="199" w:line="336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A55109" w:rsidRDefault="00A55109">
      <w:pPr>
        <w:spacing w:before="199" w:after="199" w:line="336" w:lineRule="auto"/>
        <w:ind w:left="120"/>
        <w:jc w:val="both"/>
      </w:pPr>
    </w:p>
    <w:p w:rsidR="00A55109" w:rsidRDefault="002F0A8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55109" w:rsidRDefault="00A55109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8"/>
        <w:gridCol w:w="7687"/>
      </w:tblGrid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Обучающийся научится начальным представлениям об общечеловеческой ценности литературы и её роли в воспитан</w:t>
            </w:r>
            <w:r>
              <w:rPr>
                <w:rFonts w:ascii="Times New Roman" w:hAnsi="Times New Roman"/>
                <w:color w:val="000000"/>
                <w:sz w:val="24"/>
              </w:rPr>
              <w:t>ии любви к Родине и дружбы между народами Российской Федерации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понимать, что литература – это вид искусства и что художественный текст отличается от текста научного, делового, публицистического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элементарными умениями воспринимать, </w:t>
            </w:r>
            <w:r>
              <w:rPr>
                <w:rFonts w:ascii="Times New Roman" w:hAnsi="Times New Roman"/>
                <w:color w:val="000000"/>
                <w:sz w:val="24"/>
              </w:rPr>
              <w:t>анализировать, интерпретировать и оценивать прочитанные произведения: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и главную мысль произведения, иметь начальные представления о родах и жанрах литературы, характеризовать героев-персонажей, давать их сравнительные характеристики, в</w:t>
            </w:r>
            <w:r>
              <w:rPr>
                <w:rFonts w:ascii="Times New Roman" w:hAnsi="Times New Roman"/>
                <w:color w:val="000000"/>
                <w:sz w:val="24"/>
              </w:rPr>
              <w:t>ыявлять элементарные особенности языка художественного произведения, поэтической и прозаической речи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смысловое наполнение теоретико-литературных понятий и использовать в процессе анализа и интерпретации произведений таких теоретико-литературн</w:t>
            </w:r>
            <w:r>
              <w:rPr>
                <w:rFonts w:ascii="Times New Roman" w:hAnsi="Times New Roman"/>
                <w:color w:val="000000"/>
                <w:sz w:val="24"/>
              </w:rPr>
              <w:t>ых понятий, как художественная литература и устное народное творчество, проза и поэзия, художественный образ, литературные жанры (народная сказка, литературная сказка, рассказ, повесть, стихотворение, басня), тема, идея, проблематика, сюжет, композиция, ли</w:t>
            </w:r>
            <w:r>
              <w:rPr>
                <w:rFonts w:ascii="Times New Roman" w:hAnsi="Times New Roman"/>
                <w:color w:val="000000"/>
                <w:sz w:val="24"/>
              </w:rPr>
              <w:t>тературный герой (персонаж), речевая характеристика персонажей, портрет, пейзаж, художественная деталь, эпитет, сравнение, метафора, олицетворение, аллегория; ритм, рифма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темы и сюжеты произведений, образы персонажей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сопоставлять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читать, в том числе наизусть (не менее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 поэтических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пересказывать прочитанное произведение, используя подробный, сжатый, выборочный перес</w:t>
            </w:r>
            <w:r>
              <w:rPr>
                <w:rFonts w:ascii="Times New Roman" w:hAnsi="Times New Roman"/>
                <w:color w:val="000000"/>
                <w:sz w:val="24"/>
              </w:rPr>
              <w:t>каз, отвечать на вопросы по прочитанному произведению и с помощью учителя формулировать вопросы к тексту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беседе и диалоге о прочитанном произведении, подбирать аргументы для оценки прочитанного (с учётом литературного развития обучающихся)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и письменные высказывания разных жанров объёмом не менее 70 слов (с учётом литературного развития обучающихся)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начальными умениями интерпретации и оценки текстуально изученных произведений фольклора и литературы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планировать с помощью учителя собств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енное досуговое чтение, расширять свой круг чтения, в том числе за счёт произведений современной литературы для детей и подростков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в создании элементарных учебных проектов под руководством учителя и учиться публично представлять их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 (с учётом литературного развития обучающихся)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A55109" w:rsidRDefault="00A55109">
      <w:pPr>
        <w:spacing w:after="0"/>
        <w:ind w:left="120"/>
      </w:pPr>
    </w:p>
    <w:p w:rsidR="00A55109" w:rsidRDefault="002F0A8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55109" w:rsidRDefault="00A55109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6"/>
        <w:gridCol w:w="7709"/>
      </w:tblGrid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Обучающийся научится понимать общечеловеческую и духовно-нравственную ценность литературы, осознавать её роль в воспитании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любви к Родине и укреплении единства многонационального народа Российской Федерации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литературы как вида слове</w:t>
            </w:r>
            <w:r>
              <w:rPr>
                <w:rFonts w:ascii="Times New Roman" w:hAnsi="Times New Roman"/>
                <w:color w:val="000000"/>
                <w:sz w:val="24"/>
              </w:rPr>
              <w:t>сного искусства, отличать художественный текст от текста научного, делового, публицистического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элементарный смысловой и эстетический анализы произведений фольклора и художественной литературы, воспринимать, анализировать, интерпретировать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оценивать прочитанное (с учётом литературного развития обучающихся)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тему и главную мысль произведения, основные вопросы, поднятые автором, указывать родовую и жанровую принадлежность произведения, выявлять позицию героя и авторскую </w:t>
            </w:r>
            <w:r>
              <w:rPr>
                <w:rFonts w:ascii="Times New Roman" w:hAnsi="Times New Roman"/>
                <w:color w:val="000000"/>
                <w:sz w:val="24"/>
              </w:rPr>
              <w:t>позицию, характеризовать героев-персонажей, давать их сравнительные характеристики, выявлять основные особенности языка художественного произведения, поэтической и прозаической речи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понимать сущность теоретико-литературных понятий и учиться использова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творчество, проза и поэзия, художественный образ, роды (лирика, эпос), жанры (рассказ, повесть, роман, басня, пос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лание), 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ий герой, речевая характеристика героя, портрет, пейзаж, художественная деталь, юмор, ирония, эпитет, метафора, сравнение, олицетворение, гипербола; антитеза, аллегория, стихотворный метр (хорей, ямб), ритм, рифма, строфа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выделять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художественной формы и обнаруживать связи между ними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 читать стихи и прозу, в том числе наизусть (не менее 7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пересказывать прочитанное произведение, используя подробный, сжатый, выборочный, творческий п</w:t>
            </w:r>
            <w:r>
              <w:rPr>
                <w:rFonts w:ascii="Times New Roman" w:hAnsi="Times New Roman"/>
                <w:color w:val="000000"/>
                <w:sz w:val="24"/>
              </w:rPr>
              <w:t>ересказ, отвечать на вопросы по прочитанному произведению и с помощью учителя формулировать вопросы к тексту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беседе и диалоге о прочитанном произведении, давать аргументированную оценку прочитанному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и письменные высказы</w:t>
            </w:r>
            <w:r>
              <w:rPr>
                <w:rFonts w:ascii="Times New Roman" w:hAnsi="Times New Roman"/>
                <w:color w:val="000000"/>
                <w:sz w:val="24"/>
              </w:rPr>
              <w:t>вания разных жанров (объёмом не менее 100 слов), писать сочинение-рассуждение по заданной теме с использованием прочитанных произведений, аннотаций, отзывов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умениями интерпретации и оценки текстуально изученных произведений фольклора,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древнерусской,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важность чтения и изучения произведений устного народного творчества и художественной литературы для позна</w:t>
            </w:r>
            <w:r>
              <w:rPr>
                <w:rFonts w:ascii="Times New Roman" w:hAnsi="Times New Roman"/>
                <w:color w:val="000000"/>
                <w:sz w:val="24"/>
              </w:rPr>
              <w:t>ния мира, формирования эмоциональных и эстетических впечатлений, а также для собственного развития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</w:t>
            </w:r>
            <w:r>
              <w:rPr>
                <w:rFonts w:ascii="Times New Roman" w:hAnsi="Times New Roman"/>
                <w:color w:val="000000"/>
                <w:sz w:val="24"/>
              </w:rPr>
              <w:t>я детей и подростков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развивать умение использовать словари и справочники, в том числе 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</w:t>
            </w:r>
          </w:p>
        </w:tc>
      </w:tr>
    </w:tbl>
    <w:p w:rsidR="00A55109" w:rsidRDefault="00A55109">
      <w:pPr>
        <w:spacing w:after="0" w:line="336" w:lineRule="auto"/>
        <w:ind w:left="120"/>
      </w:pPr>
    </w:p>
    <w:p w:rsidR="00A55109" w:rsidRDefault="002F0A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55109" w:rsidRDefault="00A55109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7"/>
        <w:gridCol w:w="7688"/>
      </w:tblGrid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Обучающийся научится понимать общечеловеческую и духовно-нравственную ценность литературы, осознавать её роль в воспитании любви к Родине и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укреплении единства многонационального народа Российской Федерации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специфику литературы как вида словесного искусства, выявлять отличия художественного текста от текста научного, делового, публицистического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и эстетически</w:t>
            </w:r>
            <w:r>
              <w:rPr>
                <w:rFonts w:ascii="Times New Roman" w:hAnsi="Times New Roman"/>
                <w:color w:val="000000"/>
                <w:sz w:val="24"/>
              </w:rPr>
              <w:t>й анализы произведений фольклора и художественной литературы,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</w:t>
            </w:r>
            <w:r>
              <w:rPr>
                <w:rFonts w:ascii="Times New Roman" w:hAnsi="Times New Roman"/>
                <w:color w:val="000000"/>
                <w:sz w:val="24"/>
              </w:rPr>
              <w:t>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свое понимание нравственно-философской, социально-историч</w:t>
            </w:r>
            <w:r>
              <w:rPr>
                <w:rFonts w:ascii="Times New Roman" w:hAnsi="Times New Roman"/>
                <w:color w:val="000000"/>
                <w:sz w:val="24"/>
              </w:rPr>
              <w:t>еской и эстетической проблематики произведений (с учетом литературного развития обучающихся);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</w:t>
            </w:r>
            <w:r>
              <w:rPr>
                <w:rFonts w:ascii="Times New Roman" w:hAnsi="Times New Roman"/>
                <w:color w:val="000000"/>
                <w:sz w:val="24"/>
              </w:rPr>
              <w:t>ерные для творческой манеры писателя, определять их художественные функции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оформления собственных оценок и наблюдений (художественная литература и устное народное творчество,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</w:t>
            </w:r>
            <w:r>
              <w:rPr>
                <w:rFonts w:ascii="Times New Roman" w:hAnsi="Times New Roman"/>
                <w:color w:val="000000"/>
                <w:sz w:val="24"/>
              </w:rPr>
              <w:t>дения; тема, идея, проблематика; пафос (героический, патриотический, гражданский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герой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</w:t>
            </w:r>
            <w:r>
              <w:rPr>
                <w:rFonts w:ascii="Times New Roman" w:hAnsi="Times New Roman"/>
                <w:color w:val="000000"/>
                <w:sz w:val="24"/>
              </w:rPr>
              <w:t>дактиль, амфибрахий, анапест), ритм, рифма, строфа)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произведениях элементы художественной формы и обнаруживать связи между ними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сопоставлять произведения, их фрагменты, образы персонажей, сюжеты разных литературных произведений, темы,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проблемы, жанры, художественные приёмы, особенности языка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стихи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пересказывать прочитанное произведение, использу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различные виды пересказов, отвечать на вопросы по прочитанному произведению и самостоятельно формулировать вопросы к тексту; пересказывать сюжет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беседе и диалоге о прочитанном произведении, соотносить собственную позицию с позицией авто</w:t>
            </w:r>
            <w:r>
              <w:rPr>
                <w:rFonts w:ascii="Times New Roman" w:hAnsi="Times New Roman"/>
                <w:color w:val="000000"/>
                <w:sz w:val="24"/>
              </w:rPr>
              <w:t>ра, давать аргументированную оценку прочитанному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и письменные высказывания разных жанров (объёмом не менее 150 слов), писать сочинение-рассуждение по заданной теме с использованием прочитанных произведений, под руководством учителя испр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 выбранную литературную или публицистическую тему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</w:t>
            </w:r>
            <w:r>
              <w:rPr>
                <w:rFonts w:ascii="Times New Roman" w:hAnsi="Times New Roman"/>
                <w:color w:val="000000"/>
                <w:sz w:val="24"/>
              </w:rPr>
              <w:t>го чтения и эстетического анализа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планировать своё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обогащать свой круг чтения по рекомендациям учителя и обучающихся, в том числе за счёт произведений современной литературы для детей и подростков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коллективной и индивидуальной учебно-исследовательской и проектной деятельности и публично п</w:t>
            </w:r>
            <w:r>
              <w:rPr>
                <w:rFonts w:ascii="Times New Roman" w:hAnsi="Times New Roman"/>
                <w:color w:val="000000"/>
                <w:sz w:val="24"/>
              </w:rPr>
              <w:t>редставлять полученные результаты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развивать умение использовать энциклопедии, словари и справочники, в том числе в электронной форме, самостоятельно пользоваться электронными библиотеками и другими справочными материалами, в том числе из числа верифици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рованных электронных ресурсов, включённых в федеральный перечень </w:t>
            </w:r>
          </w:p>
        </w:tc>
      </w:tr>
    </w:tbl>
    <w:p w:rsidR="00A55109" w:rsidRDefault="00A55109">
      <w:pPr>
        <w:spacing w:after="0"/>
        <w:ind w:left="120"/>
      </w:pPr>
    </w:p>
    <w:p w:rsidR="00A55109" w:rsidRDefault="002F0A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55109" w:rsidRDefault="00A55109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6"/>
        <w:gridCol w:w="7709"/>
      </w:tblGrid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Обучающийся научится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специфику литературы как вида словесного искусства, выявлять отличия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от текста научного, делового, публицистического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самостоятельный смысловой и эстетический анализ произведений художественной литературы, воспринимать, анализировать, интерпретировать и оценивать прочитанное (с учётом литературного развит</w:t>
            </w:r>
            <w:r>
              <w:rPr>
                <w:rFonts w:ascii="Times New Roman" w:hAnsi="Times New Roman"/>
                <w:color w:val="000000"/>
                <w:sz w:val="24"/>
              </w:rPr>
              <w:t>ия обучающихся), понимать неоднозначность художественных смыслов, заложенных в литературных произведениях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выявлять позицию героя, повествователя, рассказчика и авторскую позицию, учитывая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свое 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нравственно-философской, социально-исторической и эстетической проблематики произведений (с учетом возраста и литературного развития обучающихся); выявлять языковые особенности художественного произведения, поэтической и прозаической речи, находить основны</w:t>
            </w:r>
            <w:r>
              <w:rPr>
                <w:rFonts w:ascii="Times New Roman" w:hAnsi="Times New Roman"/>
                <w:color w:val="000000"/>
                <w:sz w:val="24"/>
              </w:rPr>
              <w:t>е изобразительно-выразительные средства, характерные для творческой манеры и стиля писателя, определять их художественные функции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сущностью и пониманием смысловых функций теоретико-литературных понятий и самостоятельно использовать их в процес</w:t>
            </w:r>
            <w:r>
              <w:rPr>
                <w:rFonts w:ascii="Times New Roman" w:hAnsi="Times New Roman"/>
                <w:color w:val="000000"/>
                <w:sz w:val="24"/>
              </w:rPr>
              <w:t>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</w:t>
            </w:r>
            <w:r>
              <w:rPr>
                <w:rFonts w:ascii="Times New Roman" w:hAnsi="Times New Roman"/>
                <w:color w:val="000000"/>
                <w:sz w:val="24"/>
              </w:rPr>
              <w:t>ллада, послание, поэма, песня, сонет, лироэпические (поэма, баллада), форма и содержание литературного произведения, тема, идея, проблематика; пафос (героический, патриотический, гражданский и другие), сюжет, композиция, эпиграф, стадии развития действия (</w:t>
            </w:r>
            <w:r>
              <w:rPr>
                <w:rFonts w:ascii="Times New Roman" w:hAnsi="Times New Roman"/>
                <w:color w:val="000000"/>
                <w:sz w:val="24"/>
              </w:rPr>
              <w:t>экспозиция, завязка, развитие действия, кульминация, развязка); конфликт, система образов,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</w:t>
            </w:r>
            <w:r>
              <w:rPr>
                <w:rFonts w:ascii="Times New Roman" w:hAnsi="Times New Roman"/>
                <w:color w:val="000000"/>
                <w:sz w:val="24"/>
              </w:rPr>
              <w:t>имвол; юмор, ирония, сатира, сарказм, гротеск, эпитет, метафора, сравнение; олицетворение, гипербола; антитеза, аллегория, анафора; звукопись (аллитерация, ассонанс); стихотворный метр (хорей, ямб, дактиль, амфибрахий, анапест), ритм, рифма, строфа; афориз</w:t>
            </w:r>
            <w:r>
              <w:rPr>
                <w:rFonts w:ascii="Times New Roman" w:hAnsi="Times New Roman"/>
                <w:color w:val="000000"/>
                <w:sz w:val="24"/>
              </w:rPr>
              <w:t>м)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выделять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художественной формы и обнаруживать связи между ними, определять родо-жанровую специфику изученного художественного произведения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произведения, их фрагменты, образы персонажей, литературные явления и факты, сюжеты разных литератур</w:t>
            </w:r>
            <w:r>
              <w:rPr>
                <w:rFonts w:ascii="Times New Roman" w:hAnsi="Times New Roman"/>
                <w:color w:val="000000"/>
                <w:sz w:val="24"/>
              </w:rPr>
              <w:t>ных произведений, темы, проблемы, жанры, художественные приёмы, эпизоды текста, особенности языка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</w:t>
            </w:r>
            <w:r>
              <w:rPr>
                <w:rFonts w:ascii="Times New Roman" w:hAnsi="Times New Roman"/>
                <w:color w:val="000000"/>
                <w:sz w:val="24"/>
              </w:rPr>
              <w:t>ство, музыка, театр, балет, кино, фотоискусство и другие)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</w:t>
            </w:r>
            <w:r>
              <w:rPr>
                <w:rFonts w:ascii="Times New Roman" w:hAnsi="Times New Roman"/>
                <w:color w:val="000000"/>
                <w:sz w:val="24"/>
              </w:rPr>
              <w:t>ивидуальных особенностей обучающихся)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и письменные высказывания разных жанров (объёмом 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менее 200 слов), писать сочинение-рассуждение по заданной теме с использованием прочитанных произведений;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</w:t>
            </w:r>
            <w:r>
              <w:rPr>
                <w:rFonts w:ascii="Times New Roman" w:hAnsi="Times New Roman"/>
                <w:color w:val="000000"/>
                <w:sz w:val="24"/>
              </w:rPr>
              <w:t>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интерпретировать и оценивать текстуально изученные и самостоятельно п</w:t>
            </w:r>
            <w:r>
              <w:rPr>
                <w:rFonts w:ascii="Times New Roman" w:hAnsi="Times New Roman"/>
                <w:color w:val="000000"/>
                <w:sz w:val="24"/>
              </w:rPr>
              <w:t>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важность чтения и изучения произведений фольклора и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самостоятельно планировать своё чтение, обогащать свой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литературный кругозор п</w:t>
            </w:r>
            <w:r>
              <w:rPr>
                <w:rFonts w:ascii="Times New Roman" w:hAnsi="Times New Roman"/>
                <w:color w:val="000000"/>
                <w:sz w:val="24"/>
              </w:rPr>
              <w:t>о рекомендациям учителя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в коллективной и индивидуальной учебно-исследовательской и проектной деятельности и публично представлять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полученные результаты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32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использовать энциклопедии, словари и справочники, в том числе в электронной форме, пользоваться электронными библиотеками и другими справочными материалами, в том числе из числа верифицированных электронных ресурсов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включённых в федеральный перечень </w:t>
            </w:r>
          </w:p>
        </w:tc>
      </w:tr>
    </w:tbl>
    <w:p w:rsidR="00A55109" w:rsidRDefault="00A55109">
      <w:pPr>
        <w:spacing w:after="0"/>
        <w:ind w:left="120"/>
      </w:pPr>
    </w:p>
    <w:p w:rsidR="00A55109" w:rsidRDefault="002F0A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55109" w:rsidRDefault="00A55109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77"/>
        <w:gridCol w:w="7688"/>
      </w:tblGrid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Обучающийся научится понимать духовно-нравственную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специфические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литературы как вида словесного искусства, выявлять главные отличия художественного текста от текста научного, делового, публицистического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умением самостоятельного смыслового и эстетического анализа произведений художественной литературы (о</w:t>
            </w:r>
            <w:r>
              <w:rPr>
                <w:rFonts w:ascii="Times New Roman" w:hAnsi="Times New Roman"/>
                <w:color w:val="000000"/>
                <w:sz w:val="24"/>
              </w:rPr>
              <w:t>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</w:t>
            </w:r>
            <w:r>
              <w:rPr>
                <w:rFonts w:ascii="Times New Roman" w:hAnsi="Times New Roman"/>
                <w:color w:val="000000"/>
                <w:sz w:val="24"/>
              </w:rPr>
              <w:t>ражённой в литературных произведениях с учётом неоднозначности заложенных в них художественных смыслов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являть позицию героя, повествователя, рассказчика и авторскую позицию, учитывая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произведения и отражённые в нём реалии, характеризовать героев-персонажей, давать их сравнительные характеристики, оценивать систему образов; выявлят</w:t>
            </w:r>
            <w:r>
              <w:rPr>
                <w:rFonts w:ascii="Times New Roman" w:hAnsi="Times New Roman"/>
                <w:color w:val="000000"/>
                <w:sz w:val="24"/>
              </w:rPr>
              <w:t>ь особенности композиции и основной конфликт произведения,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произведения, объяснять своё понимание н</w:t>
            </w:r>
            <w:r>
              <w:rPr>
                <w:rFonts w:ascii="Times New Roman" w:hAnsi="Times New Roman"/>
                <w:color w:val="000000"/>
                <w:sz w:val="24"/>
              </w:rPr>
              <w:t>равственно-философской, социально-исторической и эстетической проблематики произведений (с учётом литературного развития обучающихся), выявлять языковые особенности художественного произведения, поэтической и прозаической речи, находить основные изобразите</w:t>
            </w:r>
            <w:r>
              <w:rPr>
                <w:rFonts w:ascii="Times New Roman" w:hAnsi="Times New Roman"/>
                <w:color w:val="000000"/>
                <w:sz w:val="24"/>
              </w:rPr>
              <w:t>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сущностью и пониманием смысловых функций теоретико-литературных понятий и самостоятельн</w:t>
            </w:r>
            <w:r>
              <w:rPr>
                <w:rFonts w:ascii="Times New Roman" w:hAnsi="Times New Roman"/>
                <w:color w:val="000000"/>
                <w:sz w:val="24"/>
              </w:rPr>
              <w:t>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</w:t>
            </w:r>
            <w:r>
              <w:rPr>
                <w:rFonts w:ascii="Times New Roman" w:hAnsi="Times New Roman"/>
                <w:color w:val="000000"/>
                <w:sz w:val="24"/>
              </w:rPr>
              <w:t>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баллада); форма и содержание литературн</w:t>
            </w:r>
            <w:r>
              <w:rPr>
                <w:rFonts w:ascii="Times New Roman" w:hAnsi="Times New Roman"/>
                <w:color w:val="000000"/>
                <w:sz w:val="24"/>
              </w:rPr>
              <w:t>ого произведения; тема, идея, проблематика, пафос (героический, патриотический, гражданский и другие); сюжет, композиция, эпиграф; стадии развития действия: экспозиция, завязка, развитие действия (кульминация, развязка, эпилог, авторское (лирическое) отсту</w:t>
            </w:r>
            <w:r>
              <w:rPr>
                <w:rFonts w:ascii="Times New Roman" w:hAnsi="Times New Roman"/>
                <w:color w:val="000000"/>
                <w:sz w:val="24"/>
              </w:rPr>
              <w:t>пление); конфликт, система 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</w:t>
            </w:r>
            <w:r>
              <w:rPr>
                <w:rFonts w:ascii="Times New Roman" w:hAnsi="Times New Roman"/>
                <w:color w:val="000000"/>
                <w:sz w:val="24"/>
              </w:rPr>
              <w:t>м; реплика;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</w:t>
            </w:r>
            <w:r>
              <w:rPr>
                <w:rFonts w:ascii="Times New Roman" w:hAnsi="Times New Roman"/>
                <w:color w:val="000000"/>
                <w:sz w:val="24"/>
              </w:rPr>
              <w:t>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рассматривать изученные и самостоятельно прочитанные произведения в рамках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связь между важнейшими фактами биографии писателей (в том числе А.С. Грибоедова</w:t>
            </w:r>
            <w:r>
              <w:rPr>
                <w:rFonts w:ascii="Times New Roman" w:hAnsi="Times New Roman"/>
                <w:color w:val="000000"/>
                <w:sz w:val="24"/>
              </w:rPr>
              <w:t>, А.С. Пушкина, М.Ю. Лермонтова, Н.В. Гоголя) и особенностями исторической эпохи, авторского мировоззрения, проблематики произведений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произведениях элементы художественной формы и обнаруживать связи между ними; определять родо-жанровую спец</w:t>
            </w:r>
            <w:r>
              <w:rPr>
                <w:rFonts w:ascii="Times New Roman" w:hAnsi="Times New Roman"/>
                <w:color w:val="000000"/>
                <w:sz w:val="24"/>
              </w:rPr>
              <w:t>ифику изученного и самостоятельно прочитанного художественного произведения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</w:t>
            </w:r>
            <w:r>
              <w:rPr>
                <w:rFonts w:ascii="Times New Roman" w:hAnsi="Times New Roman"/>
                <w:color w:val="000000"/>
                <w:sz w:val="24"/>
              </w:rPr>
              <w:t>ний, темы, проблемы, жанры, художественные приёмы, эпизоды текста, особенности языка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театр, балет, кино, фотоискусство, компьютерная графика)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индивидуальных особенностей обучающихся)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пересказывать изученное и самостоятельно прочитанное произведение, используя различные виды устных и письменных пересказов; обстоятельно отвечать на вопросы по прочитанному произведению и самостоятельно формулировать вопросы к тексту; пересказывать сюжет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</w:t>
            </w:r>
            <w:r>
              <w:rPr>
                <w:rFonts w:ascii="Times New Roman" w:hAnsi="Times New Roman"/>
                <w:color w:val="000000"/>
                <w:sz w:val="24"/>
              </w:rPr>
              <w:t>рения, используя литературные аргументы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и письменные высказывания разных жанров (объёмом не менее 250 слов), писать сочинение-рассуждение по заданной теме с использованием прочитанных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представлять развёрнутый устный или пи</w:t>
            </w:r>
            <w:r>
              <w:rPr>
                <w:rFonts w:ascii="Times New Roman" w:hAnsi="Times New Roman"/>
                <w:color w:val="000000"/>
                <w:sz w:val="24"/>
              </w:rPr>
              <w:t>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</w:t>
            </w:r>
            <w:r>
              <w:rPr>
                <w:rFonts w:ascii="Times New Roman" w:hAnsi="Times New Roman"/>
                <w:color w:val="000000"/>
                <w:sz w:val="24"/>
              </w:rPr>
              <w:t>тературно-творческой работы на самостоятельно выбранную литературную или публицистическую тему, применяя различные виды цитирования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самостоятельно интерпретировать и оценивать текстуально изученные и самостоятельно прочитанные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важность вдумчивого чтения и изучения произведений фольклора и художественной лите</w:t>
            </w:r>
            <w:r>
              <w:rPr>
                <w:rFonts w:ascii="Times New Roman" w:hAnsi="Times New Roman"/>
                <w:color w:val="000000"/>
                <w:sz w:val="24"/>
              </w:rPr>
              <w:t>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планировать своё чтение, обогащать свой литературный кругозор по рекомендациям учи</w:t>
            </w:r>
            <w:r>
              <w:rPr>
                <w:rFonts w:ascii="Times New Roman" w:hAnsi="Times New Roman"/>
                <w:color w:val="000000"/>
                <w:sz w:val="24"/>
              </w:rPr>
              <w:t>теля и обучающихся, а также проверенных Интернет-ресурсов, в том числе за счёт произведений современной литературы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коллективной и индивидуальной учебно-исследовательской и проектной деятельности и уметь публично презентовать полученные ре</w:t>
            </w:r>
            <w:r>
              <w:rPr>
                <w:rFonts w:ascii="Times New Roman" w:hAnsi="Times New Roman"/>
                <w:color w:val="000000"/>
                <w:sz w:val="24"/>
              </w:rPr>
              <w:t>зультаты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14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 </w:t>
            </w:r>
          </w:p>
        </w:tc>
      </w:tr>
    </w:tbl>
    <w:p w:rsidR="00A55109" w:rsidRDefault="00A55109">
      <w:pPr>
        <w:spacing w:after="0"/>
        <w:ind w:left="120"/>
      </w:pPr>
    </w:p>
    <w:p w:rsidR="00A55109" w:rsidRDefault="00A55109">
      <w:pPr>
        <w:sectPr w:rsidR="00A55109">
          <w:pgSz w:w="11906" w:h="16383"/>
          <w:pgMar w:top="1134" w:right="850" w:bottom="1134" w:left="1701" w:header="720" w:footer="720" w:gutter="0"/>
          <w:cols w:space="720"/>
        </w:sectPr>
      </w:pPr>
      <w:bookmarkStart w:id="94" w:name="block-50503065"/>
    </w:p>
    <w:bookmarkEnd w:id="94"/>
    <w:p w:rsidR="00A55109" w:rsidRDefault="002F0A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A55109" w:rsidRDefault="00A55109">
      <w:pPr>
        <w:spacing w:before="199" w:after="199"/>
        <w:ind w:left="120"/>
      </w:pPr>
    </w:p>
    <w:p w:rsidR="00A55109" w:rsidRDefault="002F0A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55109" w:rsidRDefault="00A55109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8634"/>
      </w:tblGrid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Мифология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 (не менее трёх)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XIX 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Крылов. Басни (три по выбору). Например, «Волк на псарне», «Листы и Корни», «Свинья под Дубом», «Квартет», «Осёл и Соловей», «Ворона и Лисица»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«Зимнее утро», «Зимний вечер», «Няне» и другие по выбору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 В. Гоголь. Повесть «Ночь перед Рождеством» из сборника «Вечера на хуторе близ Диканьки»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второй половины XIX 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«Муму»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 «Крестьянские дети», «Школьник». Поэма «Мороз, Красный нос» (фрагмент)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XIX – ХХ вв.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 – ХХ вв.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природеи о связи человека с Родиной (не менее пяти стихотворений трёх поэтов). Стихотворения А.К. Толстого, Ф.И. Тютчева, А.А. Фета, И.А. Бунина, А.А. Блока, С.А. Есенина, Н.М. Рубцова, Ю.П. Кузнецова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 – XX вв. А.П. Чехов (два рассказа по выбору). Например, «Лошадиная фамилия», «Мальчики», «Хирургия». М.М. Зощенко (два рассказа по выбору). Например, «Галоша»,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«Лёля и Минька», «Ёлка», «Золотые слова», «В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стреча»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А.И. Куприн, М.М. Пришвин, К.Г. Паустовский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«Корова», «Никита»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XX – начала XXI вв.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Л.А. Кассиль «Дорогие мои мальчишки», Ю.Я. Яковлев «Девочки с Васильевского острова», В.П. Катаев «Сын полка», К.М. Симонов «Сын артиллериста»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ечественных писателей XX – начала XXI вв. на тему детства (не менее двух). Например, произведения В.П. Катаева, В.П. Крапивина, Ю.П. Казакова, А.Г. Алексина В.К. Железникова, Ю.Я. Яковлева, Ю.И. Коваля, А.А. Лиханова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 отечественных писателей (одно по выбору). Например, К. Булычёв «Девочка, с которой ничего не случится», «Миллион приключений» (главы по выбору)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(одно по выбору). Р.Г. Гамзатов «Песня </w:t>
            </w:r>
            <w:r>
              <w:rPr>
                <w:rFonts w:ascii="Times New Roman" w:hAnsi="Times New Roman"/>
                <w:color w:val="000000"/>
                <w:sz w:val="24"/>
              </w:rPr>
              <w:t>соловья»; М. Карим «Эту песню мать мне пела»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Х.-К. Андерсен. Сказки (одна по выбору). Например, «Снежная королева», «Соловей»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 (одно произведение по выбору). Например, Л. Кэрролл «Алиса в Стране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Чудес» (главы по выбору), Д. Толкин «Хоббит, или Туда и обратно» (главы по 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 (два произведения по выбору). Например, М. Твен «Приключения Тома Сойера» (главы по выбору), Дж. Лондон «Сказание о Кише», Р. Брэдбери. Рассказы. Например, «Каникулы», «Звук бегущих ног», «Зелёное утро»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приключенческая проза (два произведения по выбору), например, Р. Стивенсон. «Остров сокровищ», «Чёрная стрела»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45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 (одно-два произведения по выбору). Например, Э. Сетон-Томпсон «Королевская аналостанка», Д. Даррелл, «Говорящ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свёрток», Дж. Лондон «Белый клык», Дж. Р. Киплинг «Маугли», «Рикки-Тикки-Тави» </w:t>
            </w:r>
          </w:p>
        </w:tc>
      </w:tr>
    </w:tbl>
    <w:p w:rsidR="00A55109" w:rsidRDefault="00A55109">
      <w:pPr>
        <w:spacing w:after="0"/>
        <w:ind w:left="120"/>
      </w:pPr>
    </w:p>
    <w:p w:rsidR="00A55109" w:rsidRDefault="002F0A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55109" w:rsidRDefault="00A55109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1"/>
        <w:gridCol w:w="8804"/>
      </w:tblGrid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Поэмы. «Илиада», «Одиссея» (фрагменты)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былины (не менее двух). Например, «Илья Муромец и Соловей-разбойник», «Садко»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 (не менее трёх песен и двух поэм). Например, «Ах, кабы на цветы да не морозы...», «Ах вы ветры, ветры буйные...», «Черн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ый ворон», «Не шуми, мати зеленая дубровушка...». «Песнь о Роланде» (фрагменты), «Песнь о Нибелунгах» (фрагменты)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(один фрагмент). Например, «Сказание о белгородском киселе», «Сказание о походе </w:t>
            </w:r>
            <w:r>
              <w:rPr>
                <w:rFonts w:ascii="Times New Roman" w:hAnsi="Times New Roman"/>
                <w:color w:val="000000"/>
                <w:sz w:val="24"/>
              </w:rPr>
              <w:t>князя Олега на Царьград», «Предание о смерти князя Олега»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XIX 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трёх). Например, «Песнь о вещем Олеге», «Зимняя дорога», «Узник», «Туча» и другие.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трёх). Например, «Три пальмы», «Листок», «Утёс»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А.В. Кольцов. Стихотворения (не менее двух). Например, «Косарь», «Соловей»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второй половины XIX в.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Ф.И. Тютчев. Стихотворения (не менее двух). Например, «Есть в осени первоначальной…», «С поляны коршун поднялся…»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А.А. Фет. Стихотворения (не менее двух). Например, «Учись у них – у дуба, у берёзы…», «Я пришёл к тебе с приветом…»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 «Бежин луг»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Рассказы (три по выбору). Например, «Толстый и тонкий», «Хамелеон», «Смерть чиновника»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XX – начала XXI вв.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в. (не менее двух). Например, стихотворения С.А. Есенина, В.В. Маяковского, А.А. Блока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в. (не менее четырёх стихотворений двух поэто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в). Например, стихотворения О.Ф. Берггольц, В.С. Высоцкого, Ю.П. Мориц, Д.С. Самойлова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– начала XXI вв., в том числе о Великой Отечественной войне (два произведения по выбору). Например, Б.Л. Васильев «Экспонат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№...», Б.П. Екимов «Ночь исцеления», Э.Н. Веркин «Облачный полк» (главы)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 (не менее двух). Например, Р.П. Погодин «Кирпичные острова», </w:t>
            </w:r>
            <w:r>
              <w:rPr>
                <w:rFonts w:ascii="Times New Roman" w:hAnsi="Times New Roman"/>
                <w:color w:val="000000"/>
                <w:sz w:val="24"/>
              </w:rPr>
              <w:t>Р.И. Фраерман «Дикая собака Динго, или Повесть о первой любви», Ю.И. Коваль «Самая лёгкая лодка в мире»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Например, К. Булычев «Сто лет тому вперед»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 «Бессмертие» (фрагменты), Г. Тукай «Родная деревня», «Книга», К. Кулиев «Когда на меня навалилась беда…», «Каким бы малым ни был мой народ…», «Что б ни делалось на свете…», Р.Г. Гамзатов «Журавли», «Мой Даг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естан»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Д. Дефо «Робинзон Крузо» (главы по 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 «Путешествия Гулливера» (главы по 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 (не менее двух). Например, Ж. Верн «Дети капитана Гранта» (главы по выбору), Х. Ли «Убить пересмешника» (главы по выбору) </w:t>
            </w:r>
          </w:p>
        </w:tc>
      </w:tr>
    </w:tbl>
    <w:p w:rsidR="00A55109" w:rsidRDefault="00A55109">
      <w:pPr>
        <w:spacing w:after="0"/>
        <w:ind w:left="120"/>
      </w:pPr>
    </w:p>
    <w:p w:rsidR="00A55109" w:rsidRDefault="002F0A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A55109" w:rsidRDefault="00A55109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1"/>
        <w:gridCol w:w="8804"/>
      </w:tblGrid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 (одна повесть по выбору). Например, «Поучение» Владимира Мономаха (в сокращении)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XIX 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четырёх). Например, «Во глубине сибирских руд…», «19 октя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бря» («Роняет лес багряный свой убор…»), «И.И. Пущину», «На холмах Грузии лежит ночная мгла…»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«Повести Белкина» («Станционный смотритель»)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«Полтава» (фрагмент)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 «Песня про царя Ивана Васильев</w:t>
            </w:r>
            <w:r>
              <w:rPr>
                <w:rFonts w:ascii="Times New Roman" w:hAnsi="Times New Roman"/>
                <w:color w:val="000000"/>
                <w:sz w:val="24"/>
              </w:rPr>
              <w:t>ича, молодого опричника и удалого купца Калашникова»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второй половины XIX в.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Рассказы из цикла «Записки охотника» (два по выбору). Например, «Бирюк», «Хорь и Калиныч»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 (не менее двух). Например, «Размышления у парадного подъезда», «Железная дорога»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в. Ф.И. </w:t>
            </w:r>
            <w:r>
              <w:rPr>
                <w:rFonts w:ascii="Times New Roman" w:hAnsi="Times New Roman"/>
                <w:color w:val="000000"/>
                <w:sz w:val="24"/>
              </w:rPr>
              <w:t>Тютчев, А.А. Фет, А.К. Толстой и другие (не менее двух стихотворений по 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М.Е. Салтыков-Щедрин. Сказки (одна по выбору). Например, «Повесть о том, как один мужик двух генералов прокормил», «Дикий помещик», «Премудрый пискарь»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течественных и зарубежных писателей на историческую тему (не менее двух). Например, А.К. Толстой, Р. Сабатини, Ф. Купер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конца XIX – начала XX в.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Рассказы (один по выбору). Например, «Тоска», «Злоумышленник»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</w:t>
            </w:r>
            <w:r>
              <w:rPr>
                <w:rFonts w:ascii="Times New Roman" w:hAnsi="Times New Roman"/>
                <w:color w:val="000000"/>
                <w:sz w:val="24"/>
              </w:rPr>
              <w:t>Ранние рассказы (одно произведение по выбору). Например, «Старуха Изергиль» (легенда о Данко), «Челкаш»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отечественных и зарубежных писателей (не менее двух). Например, М.М. Зощенко, А.Т. Аверченко, Н. Тэффи, О. Генри, Я. Гаше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XX 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Грин. Повести и рассказы (одно произведение по выбору). Например, «Алые паруса», «Зелёная лампа»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в. Стихотворения на тему мечты и реальности (два-три по выбору). Например, стихотворения А.А. Блока, Н.С. Гумилёва, М.И. Цветаевой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В.В. Маяковский. Стихотворения (одно по выбору). Например, «Необычайное приключ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ение, бывшее с Владимиром Маяковским летом на даче», «Хорошее отношение к лошадям»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 «Донские рассказы» (один по выбору). Например, «Родинка», «Чужая кровь»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«Юшка», «Неизвестный цве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ток»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второй половины XX – начала XXI вв.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В.М. Шукшин. Рассказы (один по выбору). Например, «Чудик», «Стенька Разин», «Критики»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второй половины XX – начала XXI вв. (не менее четырёх стихотворений двух поэтов). Например, стихотворения М.И. Цветаевой, Е.А. Евтушенко, Б.А. Ахмадулиной, Б.Ш. Окуджавы, Ю.Д. Левитанского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– начала XXI вв. (не менее двух). Например, произведения Ф.А. Абрамова, В.П. Астафьева, В.И. Белова, Ф.А. Искандера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Сервантес. Роман «Хитроумный идальго Дон Кихот </w:t>
            </w:r>
            <w:r>
              <w:rPr>
                <w:rFonts w:ascii="Times New Roman" w:hAnsi="Times New Roman"/>
                <w:color w:val="000000"/>
                <w:sz w:val="24"/>
              </w:rPr>
              <w:t>Ламанчский» (главы)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 (одно-два произведения по выбору). Например, П. Мериме «Маттео Фальконе», О. Генри «Дары волхвов», «Последний лист»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902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Антуан де Сент-Экзюпери. Повесть-сказка «Маленький принц»</w:t>
            </w:r>
          </w:p>
        </w:tc>
      </w:tr>
    </w:tbl>
    <w:p w:rsidR="00A55109" w:rsidRDefault="00A55109">
      <w:pPr>
        <w:spacing w:after="0"/>
        <w:ind w:left="120"/>
      </w:pPr>
    </w:p>
    <w:p w:rsidR="00A55109" w:rsidRDefault="002F0A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A55109" w:rsidRDefault="00A55109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1"/>
        <w:gridCol w:w="8804"/>
      </w:tblGrid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«Житие Сергия Радонежского», «Житие протопопа Аввакума, им самим написанное»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XVIII 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«Недоросль»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XIX 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«Маленькие трагедии» (одна пьеса по выбору). Например, «Моцарт и Сальери», «Каменный гость»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>«Капитанская дочка»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«Ревизор»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второй половины XIX в.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Повести (одна по выбору). Например, «Ася», «Первая любовь»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Повести и рассказы (одно произведение по выбору). Например, «Отрочество» (главы)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XX 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И.С. Шмелёва, М.А. Осоргина</w:t>
            </w:r>
            <w:r>
              <w:rPr>
                <w:rFonts w:ascii="Times New Roman" w:hAnsi="Times New Roman"/>
                <w:color w:val="000000"/>
                <w:sz w:val="24"/>
              </w:rPr>
              <w:t>, В.В. Набокова, Н. Тэффи, А.Т. Аверченко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в. (не менее трёх стихотворений на тему «Человек и эпоха» по выбору). Например, стихотворения В.В. Маяковского, А.А. Ахматовой, М.И. Цветаевой, О.Э. Мандельштама, Б.Л. Пастернака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второй половины XX – начала XXI вв.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</w:t>
            </w:r>
            <w:r>
              <w:rPr>
                <w:rFonts w:ascii="Times New Roman" w:hAnsi="Times New Roman"/>
                <w:color w:val="000000"/>
                <w:sz w:val="24"/>
              </w:rPr>
              <w:t>ий характер»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– начала XXI вв. (не менее двух произведений). Например, произведения В.П. Астафьева, Ю.В. Бондарева, Б.П. Екимова, Е.И. Носова, А.Н. и Б.Н. Стругацких, В.Ф. Тендрякова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Поэзия второй половины XX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– начала XXI вв. (не менее трёх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7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«Мещанин во двор</w:t>
            </w:r>
            <w:r>
              <w:rPr>
                <w:rFonts w:ascii="Times New Roman" w:hAnsi="Times New Roman"/>
                <w:color w:val="000000"/>
                <w:sz w:val="24"/>
              </w:rPr>
              <w:t>янстве» (фрагменты по выбору)</w:t>
            </w:r>
          </w:p>
        </w:tc>
      </w:tr>
    </w:tbl>
    <w:p w:rsidR="00A55109" w:rsidRDefault="00A55109">
      <w:pPr>
        <w:spacing w:after="0"/>
        <w:ind w:left="120"/>
      </w:pPr>
    </w:p>
    <w:p w:rsidR="00A55109" w:rsidRDefault="002F0A8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55109" w:rsidRDefault="00A55109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7"/>
        <w:gridCol w:w="8748"/>
      </w:tblGrid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XVIII 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Императрицы Елисаветы Петровны 1747 года» и другие стихотворения (по 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 (два по выбору). Например, «Властителям и судиям», «Памятник»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первой половины XIX в.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Баллады, элегии (две по выбору). Например, «Светлана», «Невыразимое», «Море»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 (не менее трёх стихотворений по выбору). Например, К.Н. Батюшков, А.А. Дельвиг, Н.М. Язык</w:t>
            </w:r>
            <w:r>
              <w:rPr>
                <w:rFonts w:ascii="Times New Roman" w:hAnsi="Times New Roman"/>
                <w:color w:val="000000"/>
                <w:sz w:val="24"/>
              </w:rPr>
              <w:t>ов, Е.А. Баратынский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</w:t>
            </w:r>
            <w:r>
              <w:rPr>
                <w:rFonts w:ascii="Times New Roman" w:hAnsi="Times New Roman"/>
                <w:color w:val="000000"/>
                <w:sz w:val="24"/>
              </w:rPr>
              <w:t>адник»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Лермонтов. Роман «Герой нашего времени»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(не менее двух фрагментов по 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(не менее двух фрагментов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 Гёте. Трагедия «Фауст» (не менее двух фрагментов по 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Наполеона». Поэма «Паломничество Чайльд-Гарольда» (один фрагмен</w:t>
            </w:r>
            <w:r>
              <w:rPr>
                <w:rFonts w:ascii="Times New Roman" w:hAnsi="Times New Roman"/>
                <w:color w:val="000000"/>
                <w:sz w:val="24"/>
              </w:rPr>
              <w:t>т по 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99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Э.Т.А. Гофмана, В. Гюго, В. Скотта</w:t>
            </w:r>
          </w:p>
        </w:tc>
      </w:tr>
    </w:tbl>
    <w:p w:rsidR="00A55109" w:rsidRDefault="00A55109">
      <w:pPr>
        <w:sectPr w:rsidR="00A55109">
          <w:pgSz w:w="11906" w:h="16383"/>
          <w:pgMar w:top="1134" w:right="850" w:bottom="1134" w:left="1701" w:header="720" w:footer="720" w:gutter="0"/>
          <w:cols w:space="720"/>
        </w:sectPr>
      </w:pPr>
      <w:bookmarkStart w:id="95" w:name="block-50503067"/>
    </w:p>
    <w:bookmarkEnd w:id="95"/>
    <w:p w:rsidR="00A55109" w:rsidRDefault="002F0A8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ОГЭ ПО ЛИТЕРАТУРЕ ТРЕБОВАНИЯ К РЕЗУЛЬТАТАМ ОСВОЕНИЯ ОСНОВНОЙ ОБРАЗОВАТЕЛЬНОЙ ПРОГРАММЫ </w:t>
      </w:r>
      <w:r>
        <w:rPr>
          <w:rFonts w:ascii="Times New Roman" w:hAnsi="Times New Roman"/>
          <w:b/>
          <w:color w:val="000000"/>
          <w:sz w:val="28"/>
        </w:rPr>
        <w:t>ОСНОВНОГО ОБЩЕГО ОБРАЗОВАНИЯ</w:t>
      </w:r>
    </w:p>
    <w:p w:rsidR="00A55109" w:rsidRDefault="00A55109">
      <w:pPr>
        <w:spacing w:after="0" w:line="336" w:lineRule="auto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3"/>
        <w:gridCol w:w="7712"/>
      </w:tblGrid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0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Понимание специфики литературы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вида искусства, принципиальных отличий художественного текста от текста научного, делового, публицистического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Овладение умениями эстетического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смыслового анализа произведений устного народного творчества и художественной литературы, умениями восп</w:t>
            </w:r>
            <w:r>
              <w:rPr>
                <w:rFonts w:ascii="Times New Roman" w:hAnsi="Times New Roman"/>
                <w:color w:val="000000"/>
                <w:sz w:val="24"/>
              </w:rPr>
              <w:t>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смыслов: умением анализировать произведение в единств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формы и содержания;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</w:t>
            </w:r>
            <w:r>
              <w:rPr>
                <w:rFonts w:ascii="Times New Roman" w:hAnsi="Times New Roman"/>
                <w:color w:val="000000"/>
                <w:sz w:val="24"/>
              </w:rPr>
              <w:t>нём реалии; характеризовать авторский пафос; выявлять особенности языка художественного произведения, поэтической и прозаической речи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теоретико-литературными понятиями и использование их в процессе анализа, интерпретации произведений и оформле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собственных оценок и наблюдений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рассматривать изученные произведения в рамках историко-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ыявление связи между важнейшими фактами биографии писателей (в том числе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А.С. Грибоедова, А.С. Пушкина, М.Ю. Лермонтова, Н.В. Гоголя) и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исторической эпохи, авторского мировоззрения, проблематики произведений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сопоставлять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сопоставлять изученные и самостоя</w:t>
            </w:r>
            <w:r>
              <w:rPr>
                <w:rFonts w:ascii="Times New Roman" w:hAnsi="Times New Roman"/>
                <w:color w:val="000000"/>
                <w:sz w:val="24"/>
              </w:rPr>
              <w:t>тельно прочитанные произведения художественной литературы с произведениями других видов искусства (живопись, музыка, театр, кино)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умения выразительно (с учётом индивидуальных особенностей обучающихся) читать, в том числе наизусть, не м</w:t>
            </w:r>
            <w:r>
              <w:rPr>
                <w:rFonts w:ascii="Times New Roman" w:hAnsi="Times New Roman"/>
                <w:color w:val="000000"/>
                <w:sz w:val="24"/>
              </w:rPr>
              <w:t>енее 12 произведений и (или) фрагментов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</w:t>
            </w:r>
            <w:r>
              <w:rPr>
                <w:rFonts w:ascii="Times New Roman" w:hAnsi="Times New Roman"/>
                <w:color w:val="000000"/>
                <w:sz w:val="24"/>
              </w:rPr>
              <w:t>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умения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</w:t>
            </w:r>
            <w:r>
              <w:rPr>
                <w:rFonts w:ascii="Times New Roman" w:hAnsi="Times New Roman"/>
                <w:color w:val="000000"/>
                <w:sz w:val="24"/>
              </w:rPr>
              <w:t>формации; редактировать собственные письменные тексты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</w:t>
            </w:r>
            <w:r>
              <w:rPr>
                <w:rFonts w:ascii="Times New Roman" w:hAnsi="Times New Roman"/>
                <w:color w:val="000000"/>
                <w:sz w:val="24"/>
              </w:rPr>
              <w:t>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</w:t>
            </w:r>
            <w:r>
              <w:rPr>
                <w:rFonts w:ascii="Times New Roman" w:hAnsi="Times New Roman"/>
                <w:color w:val="000000"/>
                <w:sz w:val="24"/>
              </w:rPr>
              <w:t>ватно воспринимать чтение слушателями, и методов эстетического анализа)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23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12" w:lineRule="auto"/>
              <w:ind w:left="19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умением использовать словари и справочники, в том числе информационно-справочные системы в электронной форме</w:t>
            </w:r>
          </w:p>
        </w:tc>
      </w:tr>
    </w:tbl>
    <w:p w:rsidR="00A55109" w:rsidRDefault="00A55109">
      <w:pPr>
        <w:spacing w:after="0" w:line="336" w:lineRule="auto"/>
        <w:ind w:left="120"/>
      </w:pPr>
    </w:p>
    <w:p w:rsidR="00A55109" w:rsidRDefault="00A55109">
      <w:pPr>
        <w:sectPr w:rsidR="00A55109">
          <w:pgSz w:w="11906" w:h="16383"/>
          <w:pgMar w:top="1134" w:right="850" w:bottom="1134" w:left="1701" w:header="720" w:footer="720" w:gutter="0"/>
          <w:cols w:space="720"/>
        </w:sectPr>
      </w:pPr>
      <w:bookmarkStart w:id="96" w:name="block-50503068"/>
    </w:p>
    <w:bookmarkEnd w:id="96"/>
    <w:p w:rsidR="00A55109" w:rsidRDefault="002F0A84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ПЕРЕЧЕНЬ ЭЛЕМЕНТОВ СОДЕРЖАНИЯ, ПРОВЕРЯЕМЫХ НА ОГЭ ПО </w:t>
      </w:r>
      <w:r>
        <w:rPr>
          <w:rFonts w:ascii="Times New Roman" w:hAnsi="Times New Roman"/>
          <w:b/>
          <w:color w:val="000000"/>
          <w:sz w:val="28"/>
        </w:rPr>
        <w:t>ЛИТЕРАТУРЕ</w:t>
      </w:r>
    </w:p>
    <w:p w:rsidR="00A55109" w:rsidRDefault="00A55109">
      <w:pPr>
        <w:spacing w:after="0" w:line="336" w:lineRule="auto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8"/>
        <w:gridCol w:w="7847"/>
      </w:tblGrid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 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 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Стихотворения (в том числе «Ода на день восшествия на Всероссийский престол Её Величества государыни Императрицы Елисаветы Петровны, 1747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года»)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 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«Недоросль»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 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###Par###5 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###Par###6 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Басни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###Par###7 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Стихотворения. Баллады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###Par###8 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Грибоедов. Комедия «Горе от ума»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###Par###9 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###Par###10 10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###Par###11 11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«Повести Белкина» («Станционный смотритель»)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###Par###12 12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</w:t>
            </w:r>
            <w:r>
              <w:rPr>
                <w:rFonts w:ascii="Times New Roman" w:hAnsi="Times New Roman"/>
                <w:color w:val="000000"/>
                <w:sz w:val="24"/>
              </w:rPr>
              <w:t>всадник»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###Par###13 13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###Par###14 14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###Par###15 15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«Песня про царя Ивана Васильевича, молодого опричника и удалого купца Калашникова»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###Par###16 16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«Мцыри»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###Par###17 17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###Par###18 18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«Ревизор»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###Par###19 19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###Par###20 20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###Par###21 21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</w:t>
            </w:r>
            <w:r>
              <w:rPr>
                <w:rFonts w:ascii="Times New Roman" w:hAnsi="Times New Roman"/>
                <w:color w:val="000000"/>
                <w:sz w:val="24"/>
              </w:rPr>
              <w:t>пушкинской эпохи: Е.А. Баратынский, К.Н. Батюшков, А.А. Дельвиг, Н.М. Языков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###Par###22 22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Одно произведение (повесть или рассказ) по выбору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###Par###23 23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Одно произведение (повесть или рассказ) по выбору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###Par###24 24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###Par###25 25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Фет.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###Par###26 26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###Par###27 27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М.Е. Салтыков-Щедрин. Сказки: «Повесть о том, как один мужик двух генералов прокормил», «Дикий помещик», «Премудрый пискарь»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###Par###28 28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Одно произведение (повесть или рассказ) по выбору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###Par###29 29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«После бала» и одно произведение (повесть или рассказ) по выбору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###Par###30 30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Рассказы. «Лошадиная фамилия», «Мальчики»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«Хирургия», «Смерть чиновника», «Хамелеон», «Тоска», «Толстый и тонкий», «Злоумышленник» и другие 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###Par###31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A.К. Толстой.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###Par###32 32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И.А. Бунин.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###Par###33 33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А.А. Блок.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###Par###34 34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</w:t>
            </w:r>
            <w:r>
              <w:rPr>
                <w:rFonts w:ascii="Times New Roman" w:hAnsi="Times New Roman"/>
                <w:color w:val="000000"/>
                <w:sz w:val="24"/>
              </w:rPr>
              <w:t>Маяковский.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###Par###35 35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С.А. Есенин.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###Par###36 36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Н.С. Гумилёв.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###Par###37 37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М.И. Цветаева.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###Par###38 38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О.Э. Мандельштам.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###Par###39 39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Б.Л. Пастернак. Стихотворения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###Par###40 40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 (одно произведение по выбору)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###Par###41 41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###Par###42 42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###Par###43 43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Рассказы: «Чудик», «Стенька Разин», «Критики» и другие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###Par###44 44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###Par###45 45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Авторы прозаических произведений (эпос) XX – XXI вв.: Ф.А. Абрамов, А.Т. Аверченко, Ч.Т. Айтматов, В.П. Астафьев,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В.И. Белов, Ю.В. Бондарев, М.А. Булгаков, Б.Л. Васильев, М. Горький, А.С. Грин, Б.П. Екимов, М.М. Зощенко, Ф.А. Искандер, Ю.П. Казаков, В.В. Набоков, Е.И. Носов, М.А. Осоргин, А.П. Платонов, В.Г. Распутин, A.Н. и Б.Н. Стругацкие, В.Ф. Тендряков, Н. Тэффи, </w:t>
            </w:r>
            <w:r>
              <w:rPr>
                <w:rFonts w:ascii="Times New Roman" w:hAnsi="Times New Roman"/>
                <w:color w:val="000000"/>
                <w:sz w:val="24"/>
              </w:rPr>
              <w:t>И.С. Шмелёв и другие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###Par###46 46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Авторы стихотворных произведений (лирика) XX – XXI вв. (стихотворения указанных поэтов могут быть включены в часть 1 контрольных измерительных материалов): Б.А. Ахмадулина, А.А. Ахматова, О.Ф. Берггольц, И.А. Бродский, </w:t>
            </w:r>
            <w:r>
              <w:rPr>
                <w:rFonts w:ascii="Times New Roman" w:hAnsi="Times New Roman"/>
                <w:color w:val="000000"/>
                <w:sz w:val="24"/>
              </w:rPr>
              <w:t>А.А. Вознесенский, B.C. Высоцкий, Е.А. Евтушенко, Н.А. Заболоцкий, М.В. Исаковский, Ю.П. Кузнецов, А.С. Кушнер, Ю.Д. Левитанский, Ю.П. Мориц, Б.Ш. Окуджава, Р.И. Рождественский, Н.М. Рубцов, Д.С. Самойлов, М.А. Светлов, К.М. Симонов и другие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###Par###47 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Авторы стихотворных произведений (лирика): Р.Г. Гамзатов, М. Карим, Г. Тукай, К. Кулиев и другие</w:t>
            </w:r>
          </w:p>
        </w:tc>
      </w:tr>
      <w:tr w:rsidR="00A55109">
        <w:trPr>
          <w:trHeight w:val="144"/>
          <w:tblCellSpacing w:w="0" w:type="dxa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###Par###48 48</w:t>
            </w:r>
          </w:p>
        </w:tc>
        <w:tc>
          <w:tcPr>
            <w:tcW w:w="12674" w:type="dxa"/>
            <w:tcMar>
              <w:top w:w="50" w:type="dxa"/>
              <w:left w:w="100" w:type="dxa"/>
            </w:tcMar>
            <w:vAlign w:val="center"/>
          </w:tcPr>
          <w:p w:rsidR="00A55109" w:rsidRDefault="002F0A8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зарубежной литературы: по выбору (в том числе Гомера, М. Сервантеса, У. Шекспира, Ж.-Б.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Мольера)</w:t>
            </w:r>
          </w:p>
        </w:tc>
      </w:tr>
    </w:tbl>
    <w:p w:rsidR="00A55109" w:rsidRDefault="00A55109">
      <w:pPr>
        <w:spacing w:after="0" w:line="336" w:lineRule="auto"/>
        <w:ind w:left="120"/>
      </w:pPr>
    </w:p>
    <w:p w:rsidR="00A55109" w:rsidRDefault="00A55109">
      <w:pPr>
        <w:sectPr w:rsidR="00A55109">
          <w:pgSz w:w="11906" w:h="16383"/>
          <w:pgMar w:top="1134" w:right="850" w:bottom="1134" w:left="1701" w:header="720" w:footer="720" w:gutter="0"/>
          <w:cols w:space="720"/>
        </w:sectPr>
      </w:pPr>
      <w:bookmarkStart w:id="97" w:name="block-50503069"/>
    </w:p>
    <w:bookmarkEnd w:id="97"/>
    <w:p w:rsidR="00A55109" w:rsidRDefault="002F0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5109" w:rsidRDefault="002F0A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5109" w:rsidRDefault="00A55109">
      <w:pPr>
        <w:spacing w:after="0" w:line="480" w:lineRule="auto"/>
        <w:ind w:left="120"/>
      </w:pPr>
    </w:p>
    <w:p w:rsidR="00A55109" w:rsidRDefault="00A55109">
      <w:pPr>
        <w:spacing w:after="0" w:line="480" w:lineRule="auto"/>
        <w:ind w:left="120"/>
      </w:pPr>
    </w:p>
    <w:p w:rsidR="00A55109" w:rsidRDefault="00A55109">
      <w:pPr>
        <w:spacing w:after="0"/>
        <w:ind w:left="120"/>
      </w:pPr>
    </w:p>
    <w:p w:rsidR="00A55109" w:rsidRDefault="002F0A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5109" w:rsidRDefault="00A55109">
      <w:pPr>
        <w:spacing w:after="0" w:line="480" w:lineRule="auto"/>
        <w:ind w:left="120"/>
      </w:pPr>
    </w:p>
    <w:p w:rsidR="00A55109" w:rsidRDefault="00A55109">
      <w:pPr>
        <w:spacing w:after="0"/>
        <w:ind w:left="120"/>
      </w:pPr>
    </w:p>
    <w:p w:rsidR="00A55109" w:rsidRDefault="002F0A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55109" w:rsidRDefault="00A55109">
      <w:pPr>
        <w:spacing w:after="0" w:line="480" w:lineRule="auto"/>
        <w:ind w:left="120"/>
      </w:pPr>
    </w:p>
    <w:p w:rsidR="00A55109" w:rsidRDefault="00A55109">
      <w:pPr>
        <w:sectPr w:rsidR="00A55109">
          <w:pgSz w:w="11906" w:h="16383"/>
          <w:pgMar w:top="1134" w:right="850" w:bottom="1134" w:left="1701" w:header="720" w:footer="720" w:gutter="0"/>
          <w:cols w:space="720"/>
        </w:sectPr>
      </w:pPr>
      <w:bookmarkStart w:id="98" w:name="block-50503066"/>
    </w:p>
    <w:bookmarkEnd w:id="98"/>
    <w:p w:rsidR="00A55109" w:rsidRDefault="00A55109"/>
    <w:sectPr w:rsidR="00A55109" w:rsidSect="00A5510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A84" w:rsidRDefault="002F0A84">
      <w:pPr>
        <w:spacing w:line="240" w:lineRule="auto"/>
      </w:pPr>
      <w:r>
        <w:separator/>
      </w:r>
    </w:p>
  </w:endnote>
  <w:endnote w:type="continuationSeparator" w:id="1">
    <w:p w:rsidR="002F0A84" w:rsidRDefault="002F0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A84" w:rsidRDefault="002F0A84">
      <w:pPr>
        <w:spacing w:after="0"/>
      </w:pPr>
      <w:r>
        <w:separator/>
      </w:r>
    </w:p>
  </w:footnote>
  <w:footnote w:type="continuationSeparator" w:id="1">
    <w:p w:rsidR="002F0A84" w:rsidRDefault="002F0A8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2"/>
  </w:num>
  <w:num w:numId="9">
    <w:abstractNumId w:val="10"/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109"/>
    <w:rsid w:val="002F0A84"/>
    <w:rsid w:val="006F2FBD"/>
    <w:rsid w:val="00A55109"/>
    <w:rsid w:val="17BE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0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551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51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5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51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5109"/>
    <w:rPr>
      <w:i/>
      <w:iCs/>
    </w:rPr>
  </w:style>
  <w:style w:type="character" w:styleId="a4">
    <w:name w:val="Hyperlink"/>
    <w:basedOn w:val="a0"/>
    <w:uiPriority w:val="99"/>
    <w:unhideWhenUsed/>
    <w:rsid w:val="00A55109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A55109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A551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55109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A551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uiPriority w:val="99"/>
    <w:semiHidden/>
    <w:unhideWhenUsed/>
    <w:rsid w:val="00A55109"/>
    <w:pPr>
      <w:tabs>
        <w:tab w:val="center" w:pos="4153"/>
        <w:tab w:val="right" w:pos="8306"/>
      </w:tabs>
    </w:pPr>
  </w:style>
  <w:style w:type="paragraph" w:styleId="ac">
    <w:name w:val="Subtitle"/>
    <w:basedOn w:val="a"/>
    <w:next w:val="a"/>
    <w:link w:val="ad"/>
    <w:uiPriority w:val="11"/>
    <w:qFormat/>
    <w:rsid w:val="00A5510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A551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A55109"/>
  </w:style>
  <w:style w:type="character" w:customStyle="1" w:styleId="10">
    <w:name w:val="Заголовок 1 Знак"/>
    <w:basedOn w:val="a0"/>
    <w:link w:val="1"/>
    <w:uiPriority w:val="9"/>
    <w:rsid w:val="00A55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5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A55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551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rsid w:val="00A551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A5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34558</Words>
  <Characters>196986</Characters>
  <Application>Microsoft Office Word</Application>
  <DocSecurity>0</DocSecurity>
  <Lines>1641</Lines>
  <Paragraphs>462</Paragraphs>
  <ScaleCrop>false</ScaleCrop>
  <Company/>
  <LinksUpToDate>false</LinksUpToDate>
  <CharactersWithSpaces>231082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Schule</cp:lastModifiedBy>
  <cp:revision>3</cp:revision>
  <dcterms:created xsi:type="dcterms:W3CDTF">2025-06-05T05:52:00Z</dcterms:created>
  <dcterms:modified xsi:type="dcterms:W3CDTF">2025-06-05T07:27:00Z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E2AD0CCFA4D34B96A98A97E0961578D6_12</vt:lpwstr>
  </property>
</Properties>
</file>